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9D03" w14:textId="300A0F41" w:rsidR="00946988" w:rsidRDefault="00946988">
      <w:pPr>
        <w:jc w:val="center"/>
      </w:pPr>
    </w:p>
    <w:p w14:paraId="46013BDB" w14:textId="6BD6E39D" w:rsidR="00946988" w:rsidRDefault="00294CB1">
      <w:pPr>
        <w:jc w:val="center"/>
      </w:pPr>
      <w:r>
        <w:rPr>
          <w:rFonts w:ascii="Times New Roman"/>
          <w:noProof/>
          <w:lang w:val="en-ZW" w:eastAsia="en-ZW"/>
        </w:rPr>
        <w:drawing>
          <wp:inline distT="0" distB="0" distL="0" distR="0" wp14:anchorId="2E5336C3" wp14:editId="1F12C051">
            <wp:extent cx="5067300" cy="16827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400" cy="168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0A24" w14:textId="77777777" w:rsidR="00946988" w:rsidRDefault="00DD09CF">
      <w:pPr>
        <w:spacing w:after="60"/>
        <w:jc w:val="center"/>
      </w:pPr>
      <w:r>
        <w:rPr>
          <w:b/>
          <w:sz w:val="24"/>
        </w:rPr>
        <w:t>(ICLPSM)</w:t>
      </w:r>
    </w:p>
    <w:p w14:paraId="242BC8CB" w14:textId="77777777" w:rsidR="00946988" w:rsidRPr="008A0F90" w:rsidRDefault="00DD09CF">
      <w:pPr>
        <w:spacing w:after="4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Established in terms of the Institute of Chartered Loss Control and Private Security Management Act,</w:t>
      </w:r>
    </w:p>
    <w:p w14:paraId="3EC2D2B0" w14:textId="77777777" w:rsidR="00946988" w:rsidRPr="008A0F90" w:rsidRDefault="00DD09CF">
      <w:pPr>
        <w:spacing w:after="12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Chapter 27:23</w:t>
      </w:r>
    </w:p>
    <w:p w14:paraId="53197397" w14:textId="77777777" w:rsidR="00946988" w:rsidRPr="008A0F90" w:rsidRDefault="00DD09CF">
      <w:pPr>
        <w:spacing w:after="4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25 John Plagis Avenue, Alexander Park, Harare, Zimbabwe</w:t>
      </w:r>
    </w:p>
    <w:p w14:paraId="127456E7" w14:textId="77777777" w:rsidR="00946988" w:rsidRPr="008A0F90" w:rsidRDefault="00DD09CF">
      <w:pPr>
        <w:spacing w:after="4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Telephone: +263 242 781870/995</w:t>
      </w:r>
    </w:p>
    <w:p w14:paraId="143696BD" w14:textId="77777777" w:rsidR="00946988" w:rsidRPr="008A0F90" w:rsidRDefault="00DD09CF">
      <w:pPr>
        <w:spacing w:after="12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Email: info@iclm-int.org</w:t>
      </w:r>
    </w:p>
    <w:p w14:paraId="0D419AB1" w14:textId="77777777" w:rsidR="00946988" w:rsidRPr="008A0F90" w:rsidRDefault="00946988">
      <w:pPr>
        <w:pBdr>
          <w:bottom w:val="single" w:sz="6" w:space="1" w:color="000000"/>
        </w:pBdr>
        <w:spacing w:after="240"/>
        <w:rPr>
          <w:rFonts w:ascii="Times New Roman" w:hAnsi="Times New Roman" w:cs="Times New Roman"/>
          <w:szCs w:val="20"/>
        </w:rPr>
      </w:pPr>
    </w:p>
    <w:p w14:paraId="28D83D76" w14:textId="77777777" w:rsidR="00946988" w:rsidRPr="008A0F90" w:rsidRDefault="00DD09CF">
      <w:pPr>
        <w:spacing w:before="240" w:after="240"/>
        <w:jc w:val="center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>CONFIDENTIAL MEMBERSHIP APPLICATION FORM</w:t>
      </w:r>
    </w:p>
    <w:p w14:paraId="0ABAA473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Application Reference No: </w:t>
      </w:r>
      <w:r w:rsidRPr="008A0F90">
        <w:rPr>
          <w:rFonts w:ascii="Times New Roman" w:hAnsi="Times New Roman" w:cs="Times New Roman"/>
          <w:szCs w:val="20"/>
        </w:rPr>
        <w:t>_____________________________</w:t>
      </w:r>
      <w:proofErr w:type="gramStart"/>
      <w:r w:rsidRPr="008A0F90">
        <w:rPr>
          <w:rFonts w:ascii="Times New Roman" w:hAnsi="Times New Roman" w:cs="Times New Roman"/>
          <w:szCs w:val="20"/>
        </w:rPr>
        <w:t>_  (</w:t>
      </w:r>
      <w:proofErr w:type="gramEnd"/>
      <w:r w:rsidRPr="008A0F90">
        <w:rPr>
          <w:rFonts w:ascii="Times New Roman" w:hAnsi="Times New Roman" w:cs="Times New Roman"/>
          <w:szCs w:val="20"/>
        </w:rPr>
        <w:t>For Official Use Only)</w:t>
      </w:r>
    </w:p>
    <w:p w14:paraId="35437551" w14:textId="1CAEDCC4" w:rsidR="00946988" w:rsidRPr="008A0F90" w:rsidRDefault="00DD09CF" w:rsidP="00EF3B35">
      <w:pPr>
        <w:tabs>
          <w:tab w:val="left" w:pos="7560"/>
        </w:tabs>
        <w:spacing w:after="24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Date of Application: </w:t>
      </w:r>
      <w:r w:rsidRPr="008A0F90">
        <w:rPr>
          <w:rFonts w:ascii="Times New Roman" w:hAnsi="Times New Roman" w:cs="Times New Roman"/>
          <w:szCs w:val="20"/>
        </w:rPr>
        <w:t>________________________________________</w:t>
      </w:r>
      <w:r w:rsidR="00EF3B35">
        <w:rPr>
          <w:rFonts w:ascii="Times New Roman" w:hAnsi="Times New Roman" w:cs="Times New Roman"/>
          <w:szCs w:val="20"/>
        </w:rPr>
        <w:tab/>
      </w:r>
    </w:p>
    <w:p w14:paraId="77F87E56" w14:textId="77777777" w:rsidR="00946988" w:rsidRPr="008A0F90" w:rsidRDefault="00946988">
      <w:pPr>
        <w:pBdr>
          <w:bottom w:val="single" w:sz="6" w:space="1" w:color="000000"/>
        </w:pBdr>
        <w:rPr>
          <w:rFonts w:ascii="Times New Roman" w:hAnsi="Times New Roman" w:cs="Times New Roman"/>
          <w:szCs w:val="20"/>
        </w:rPr>
      </w:pPr>
    </w:p>
    <w:p w14:paraId="1313A840" w14:textId="77777777" w:rsidR="00946988" w:rsidRPr="008A0F90" w:rsidRDefault="00DD09CF">
      <w:pPr>
        <w:spacing w:before="240"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>INSTRUCTIONS TO APPLICANTS</w:t>
      </w:r>
    </w:p>
    <w:p w14:paraId="742A4E3A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1. </w:t>
      </w:r>
      <w:r w:rsidRPr="008A0F90">
        <w:rPr>
          <w:rFonts w:ascii="Times New Roman" w:hAnsi="Times New Roman" w:cs="Times New Roman"/>
          <w:szCs w:val="20"/>
        </w:rPr>
        <w:t>This application form is for admission and registration as a professional member of the Institute of Chartered Loss Control and Private Security Management (ICLPSM).</w:t>
      </w:r>
    </w:p>
    <w:p w14:paraId="16080301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2. </w:t>
      </w:r>
      <w:r w:rsidRPr="008A0F90">
        <w:rPr>
          <w:rFonts w:ascii="Times New Roman" w:hAnsi="Times New Roman" w:cs="Times New Roman"/>
          <w:szCs w:val="20"/>
        </w:rPr>
        <w:t>Applicants must have completed a two-year internship program under the supervision of a practicing Chartered Professional Manager registered with the Institute.</w:t>
      </w:r>
    </w:p>
    <w:p w14:paraId="4C68019F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3. </w:t>
      </w:r>
      <w:r w:rsidRPr="008A0F90">
        <w:rPr>
          <w:rFonts w:ascii="Times New Roman" w:hAnsi="Times New Roman" w:cs="Times New Roman"/>
          <w:szCs w:val="20"/>
        </w:rPr>
        <w:t>Applicants must have sat and passed the professional qualifying examination administered by the Institute.</w:t>
      </w:r>
    </w:p>
    <w:p w14:paraId="4D131CCF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4. </w:t>
      </w:r>
      <w:r w:rsidRPr="008A0F90">
        <w:rPr>
          <w:rFonts w:ascii="Times New Roman" w:hAnsi="Times New Roman" w:cs="Times New Roman"/>
          <w:szCs w:val="20"/>
        </w:rPr>
        <w:t>Applicants must have been issued a Chartered Professional Loss Control Manager (</w:t>
      </w:r>
      <w:proofErr w:type="spellStart"/>
      <w:r w:rsidRPr="008A0F90">
        <w:rPr>
          <w:rFonts w:ascii="Times New Roman" w:hAnsi="Times New Roman" w:cs="Times New Roman"/>
          <w:szCs w:val="20"/>
        </w:rPr>
        <w:t>CpLM</w:t>
      </w:r>
      <w:proofErr w:type="spellEnd"/>
      <w:r w:rsidRPr="008A0F90">
        <w:rPr>
          <w:rFonts w:ascii="Times New Roman" w:hAnsi="Times New Roman" w:cs="Times New Roman"/>
          <w:szCs w:val="20"/>
        </w:rPr>
        <w:t>) certificate or a Chartered Professional Security Manager (</w:t>
      </w:r>
      <w:proofErr w:type="spellStart"/>
      <w:r w:rsidRPr="008A0F90">
        <w:rPr>
          <w:rFonts w:ascii="Times New Roman" w:hAnsi="Times New Roman" w:cs="Times New Roman"/>
          <w:szCs w:val="20"/>
        </w:rPr>
        <w:t>CpSM</w:t>
      </w:r>
      <w:proofErr w:type="spellEnd"/>
      <w:r w:rsidRPr="008A0F90">
        <w:rPr>
          <w:rFonts w:ascii="Times New Roman" w:hAnsi="Times New Roman" w:cs="Times New Roman"/>
          <w:szCs w:val="20"/>
        </w:rPr>
        <w:t>) certificate.</w:t>
      </w:r>
    </w:p>
    <w:p w14:paraId="71450830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5. </w:t>
      </w:r>
      <w:r w:rsidRPr="008A0F90">
        <w:rPr>
          <w:rFonts w:ascii="Times New Roman" w:hAnsi="Times New Roman" w:cs="Times New Roman"/>
          <w:szCs w:val="20"/>
        </w:rPr>
        <w:t>All sections of this form must be completed in BLOCK LETTERS using BLACK INK or typed.</w:t>
      </w:r>
    </w:p>
    <w:p w14:paraId="00581539" w14:textId="728BC6D7" w:rsidR="00946988" w:rsidRPr="008A0F90" w:rsidRDefault="00DD09CF">
      <w:pPr>
        <w:spacing w:after="80"/>
        <w:ind w:left="360"/>
        <w:rPr>
          <w:rFonts w:ascii="Times New Roman" w:hAnsi="Times New Roman" w:cs="Times New Roman"/>
          <w:color w:val="FF0000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6. </w:t>
      </w:r>
      <w:r w:rsidRPr="008A0F90">
        <w:rPr>
          <w:rFonts w:ascii="Times New Roman" w:hAnsi="Times New Roman" w:cs="Times New Roman"/>
          <w:szCs w:val="20"/>
        </w:rPr>
        <w:t xml:space="preserve">Certified copies of: </w:t>
      </w:r>
      <w:r w:rsidR="003D5F3B" w:rsidRPr="008A0F90">
        <w:rPr>
          <w:rFonts w:ascii="Times New Roman" w:hAnsi="Times New Roman" w:cs="Times New Roman"/>
          <w:szCs w:val="20"/>
        </w:rPr>
        <w:t>(</w:t>
      </w:r>
      <w:r w:rsidRPr="008A0F90">
        <w:rPr>
          <w:rFonts w:ascii="Times New Roman" w:hAnsi="Times New Roman" w:cs="Times New Roman"/>
          <w:color w:val="FF0000"/>
          <w:szCs w:val="20"/>
        </w:rPr>
        <w:t xml:space="preserve">a) Academic and professional qualifications </w:t>
      </w:r>
      <w:r w:rsidR="003D5F3B" w:rsidRPr="008A0F90">
        <w:rPr>
          <w:rFonts w:ascii="Times New Roman" w:hAnsi="Times New Roman" w:cs="Times New Roman"/>
          <w:color w:val="FF0000"/>
          <w:szCs w:val="20"/>
        </w:rPr>
        <w:t>(</w:t>
      </w:r>
      <w:r w:rsidRPr="008A0F90">
        <w:rPr>
          <w:rFonts w:ascii="Times New Roman" w:hAnsi="Times New Roman" w:cs="Times New Roman"/>
          <w:color w:val="FF0000"/>
          <w:szCs w:val="20"/>
        </w:rPr>
        <w:t xml:space="preserve">b) Identity documents </w:t>
      </w:r>
      <w:r w:rsidR="003D5F3B" w:rsidRPr="008A0F90">
        <w:rPr>
          <w:rFonts w:ascii="Times New Roman" w:hAnsi="Times New Roman" w:cs="Times New Roman"/>
          <w:color w:val="FF0000"/>
          <w:szCs w:val="20"/>
        </w:rPr>
        <w:t>(</w:t>
      </w:r>
      <w:r w:rsidRPr="008A0F90">
        <w:rPr>
          <w:rFonts w:ascii="Times New Roman" w:hAnsi="Times New Roman" w:cs="Times New Roman"/>
          <w:color w:val="FF0000"/>
          <w:szCs w:val="20"/>
        </w:rPr>
        <w:t xml:space="preserve">c) Curriculum vitae, </w:t>
      </w:r>
      <w:r w:rsidR="003D5F3B" w:rsidRPr="008A0F90">
        <w:rPr>
          <w:rFonts w:ascii="Times New Roman" w:hAnsi="Times New Roman" w:cs="Times New Roman"/>
          <w:color w:val="FF0000"/>
          <w:szCs w:val="20"/>
        </w:rPr>
        <w:t>(</w:t>
      </w:r>
      <w:r w:rsidRPr="008A0F90">
        <w:rPr>
          <w:rFonts w:ascii="Times New Roman" w:hAnsi="Times New Roman" w:cs="Times New Roman"/>
          <w:color w:val="FF0000"/>
          <w:szCs w:val="20"/>
        </w:rPr>
        <w:t xml:space="preserve">d) two (2) color passport-size photographs, </w:t>
      </w:r>
      <w:r w:rsidR="003D5F3B" w:rsidRPr="008A0F90">
        <w:rPr>
          <w:rFonts w:ascii="Times New Roman" w:hAnsi="Times New Roman" w:cs="Times New Roman"/>
          <w:color w:val="FF0000"/>
          <w:szCs w:val="20"/>
        </w:rPr>
        <w:t>(</w:t>
      </w:r>
      <w:r w:rsidRPr="008A0F90">
        <w:rPr>
          <w:rFonts w:ascii="Times New Roman" w:hAnsi="Times New Roman" w:cs="Times New Roman"/>
          <w:color w:val="FF0000"/>
          <w:szCs w:val="20"/>
        </w:rPr>
        <w:t>e) Police clearance; must accompany this completed form.</w:t>
      </w:r>
    </w:p>
    <w:p w14:paraId="4E32E1E1" w14:textId="07745FA4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7. </w:t>
      </w:r>
      <w:r w:rsidR="003D5F3B" w:rsidRPr="008A0F90">
        <w:rPr>
          <w:rFonts w:ascii="Times New Roman" w:hAnsi="Times New Roman" w:cs="Times New Roman"/>
          <w:szCs w:val="20"/>
        </w:rPr>
        <w:t xml:space="preserve">This form shall be accompanied by a </w:t>
      </w:r>
      <w:r w:rsidR="003D5F3B" w:rsidRPr="008A0F90">
        <w:rPr>
          <w:rFonts w:ascii="Times New Roman" w:hAnsi="Times New Roman" w:cs="Times New Roman"/>
          <w:color w:val="EE0000"/>
          <w:szCs w:val="20"/>
        </w:rPr>
        <w:t>prescribed fee.</w:t>
      </w:r>
    </w:p>
    <w:p w14:paraId="11105B18" w14:textId="77777777" w:rsidR="00946988" w:rsidRPr="008A0F90" w:rsidRDefault="00DD09CF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8. </w:t>
      </w:r>
      <w:r w:rsidRPr="008A0F90">
        <w:rPr>
          <w:rFonts w:ascii="Times New Roman" w:hAnsi="Times New Roman" w:cs="Times New Roman"/>
          <w:szCs w:val="20"/>
        </w:rPr>
        <w:t>Incomplete applications or applications without required supporting documents will not be processed.</w:t>
      </w:r>
    </w:p>
    <w:p w14:paraId="7876215B" w14:textId="529C0216" w:rsidR="00946988" w:rsidRPr="008A0F90" w:rsidRDefault="00DD09CF" w:rsidP="003D5F3B">
      <w:pPr>
        <w:spacing w:after="8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9. </w:t>
      </w:r>
      <w:r w:rsidRPr="008A0F90">
        <w:rPr>
          <w:rFonts w:ascii="Times New Roman" w:hAnsi="Times New Roman" w:cs="Times New Roman"/>
          <w:szCs w:val="20"/>
        </w:rPr>
        <w:t>The Institute reserves the right to verify all information provided in this application</w:t>
      </w:r>
      <w:r w:rsidR="003D5F3B" w:rsidRPr="008A0F90">
        <w:rPr>
          <w:rFonts w:ascii="Times New Roman" w:hAnsi="Times New Roman" w:cs="Times New Roman"/>
          <w:szCs w:val="20"/>
        </w:rPr>
        <w:t>.</w:t>
      </w:r>
    </w:p>
    <w:p w14:paraId="66EAA714" w14:textId="148BE6FB" w:rsidR="00946988" w:rsidRPr="008A0F90" w:rsidRDefault="00DD09CF">
      <w:pPr>
        <w:spacing w:before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>PART 1: PERSONAL INFORMATION</w:t>
      </w:r>
    </w:p>
    <w:p w14:paraId="53189064" w14:textId="77777777" w:rsidR="00946988" w:rsidRPr="008A0F90" w:rsidRDefault="00DD09CF">
      <w:pPr>
        <w:spacing w:after="4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(Please complete all fields in BLOCK LETTERS)</w:t>
      </w:r>
    </w:p>
    <w:p w14:paraId="70683C45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1.1  Title</w:t>
      </w:r>
      <w:proofErr w:type="gramEnd"/>
      <w:r w:rsidRPr="008A0F90">
        <w:rPr>
          <w:rFonts w:ascii="Times New Roman" w:hAnsi="Times New Roman" w:cs="Times New Roman"/>
          <w:b/>
          <w:szCs w:val="20"/>
        </w:rPr>
        <w:t xml:space="preserve"> (tick applicable):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Mr.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Mrs.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Miss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Ms.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Dr.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Prof.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Other: ________</w:t>
      </w:r>
    </w:p>
    <w:p w14:paraId="69DD0B24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szCs w:val="20"/>
        </w:rPr>
        <w:lastRenderedPageBreak/>
        <w:t>1.2  Surname</w:t>
      </w:r>
      <w:proofErr w:type="gramEnd"/>
      <w:r w:rsidRPr="008A0F90">
        <w:rPr>
          <w:rFonts w:ascii="Times New Roman" w:hAnsi="Times New Roman" w:cs="Times New Roman"/>
          <w:szCs w:val="20"/>
        </w:rPr>
        <w:t>: ____________________________________________________________</w:t>
      </w:r>
    </w:p>
    <w:p w14:paraId="60014974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szCs w:val="20"/>
        </w:rPr>
        <w:t>1.3  First</w:t>
      </w:r>
      <w:proofErr w:type="gramEnd"/>
      <w:r w:rsidRPr="008A0F90">
        <w:rPr>
          <w:rFonts w:ascii="Times New Roman" w:hAnsi="Times New Roman" w:cs="Times New Roman"/>
          <w:szCs w:val="20"/>
        </w:rPr>
        <w:t xml:space="preserve"> Name(s): ____________________________________________________________</w:t>
      </w:r>
    </w:p>
    <w:p w14:paraId="41355C8C" w14:textId="195209CD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szCs w:val="20"/>
        </w:rPr>
        <w:t>1.</w:t>
      </w:r>
      <w:r w:rsidR="003D5F3B" w:rsidRPr="008A0F90">
        <w:rPr>
          <w:rFonts w:ascii="Times New Roman" w:hAnsi="Times New Roman" w:cs="Times New Roman"/>
          <w:szCs w:val="20"/>
        </w:rPr>
        <w:t>4</w:t>
      </w:r>
      <w:r w:rsidRPr="008A0F90">
        <w:rPr>
          <w:rFonts w:ascii="Times New Roman" w:hAnsi="Times New Roman" w:cs="Times New Roman"/>
          <w:szCs w:val="20"/>
        </w:rPr>
        <w:t xml:space="preserve">  Maiden</w:t>
      </w:r>
      <w:proofErr w:type="gramEnd"/>
      <w:r w:rsidRPr="008A0F90">
        <w:rPr>
          <w:rFonts w:ascii="Times New Roman" w:hAnsi="Times New Roman" w:cs="Times New Roman"/>
          <w:szCs w:val="20"/>
        </w:rPr>
        <w:t xml:space="preserve"> Name (if applicable): ____________________________________________________________</w:t>
      </w:r>
    </w:p>
    <w:p w14:paraId="372C486B" w14:textId="194DF942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1.</w:t>
      </w:r>
      <w:r w:rsidR="003D5F3B" w:rsidRPr="008A0F90">
        <w:rPr>
          <w:rFonts w:ascii="Times New Roman" w:hAnsi="Times New Roman" w:cs="Times New Roman"/>
          <w:b/>
          <w:szCs w:val="20"/>
        </w:rPr>
        <w:t>5</w:t>
      </w:r>
      <w:r w:rsidRPr="008A0F90">
        <w:rPr>
          <w:rFonts w:ascii="Times New Roman" w:hAnsi="Times New Roman" w:cs="Times New Roman"/>
          <w:b/>
          <w:szCs w:val="20"/>
        </w:rPr>
        <w:t xml:space="preserve">  Date</w:t>
      </w:r>
      <w:proofErr w:type="gramEnd"/>
      <w:r w:rsidRPr="008A0F90">
        <w:rPr>
          <w:rFonts w:ascii="Times New Roman" w:hAnsi="Times New Roman" w:cs="Times New Roman"/>
          <w:b/>
          <w:szCs w:val="20"/>
        </w:rPr>
        <w:t xml:space="preserve"> of Birth:  </w:t>
      </w:r>
      <w:r w:rsidRPr="008A0F90">
        <w:rPr>
          <w:rFonts w:ascii="Times New Roman" w:hAnsi="Times New Roman" w:cs="Times New Roman"/>
          <w:szCs w:val="20"/>
        </w:rPr>
        <w:t>Day: _____</w:t>
      </w:r>
      <w:proofErr w:type="gramStart"/>
      <w:r w:rsidRPr="008A0F90">
        <w:rPr>
          <w:rFonts w:ascii="Times New Roman" w:hAnsi="Times New Roman" w:cs="Times New Roman"/>
          <w:szCs w:val="20"/>
        </w:rPr>
        <w:t>_  Month</w:t>
      </w:r>
      <w:proofErr w:type="gramEnd"/>
      <w:r w:rsidRPr="008A0F90">
        <w:rPr>
          <w:rFonts w:ascii="Times New Roman" w:hAnsi="Times New Roman" w:cs="Times New Roman"/>
          <w:szCs w:val="20"/>
        </w:rPr>
        <w:t>: __________</w:t>
      </w:r>
      <w:proofErr w:type="gramStart"/>
      <w:r w:rsidRPr="008A0F90">
        <w:rPr>
          <w:rFonts w:ascii="Times New Roman" w:hAnsi="Times New Roman" w:cs="Times New Roman"/>
          <w:szCs w:val="20"/>
        </w:rPr>
        <w:t>_  Year</w:t>
      </w:r>
      <w:proofErr w:type="gramEnd"/>
      <w:r w:rsidRPr="008A0F90">
        <w:rPr>
          <w:rFonts w:ascii="Times New Roman" w:hAnsi="Times New Roman" w:cs="Times New Roman"/>
          <w:szCs w:val="20"/>
        </w:rPr>
        <w:t>: ________</w:t>
      </w:r>
    </w:p>
    <w:p w14:paraId="38E2F761" w14:textId="69CC6878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1.</w:t>
      </w:r>
      <w:r w:rsidR="003D5F3B" w:rsidRPr="008A0F90">
        <w:rPr>
          <w:rFonts w:ascii="Times New Roman" w:hAnsi="Times New Roman" w:cs="Times New Roman"/>
          <w:b/>
          <w:szCs w:val="20"/>
        </w:rPr>
        <w:t>6</w:t>
      </w:r>
      <w:r w:rsidRPr="008A0F90">
        <w:rPr>
          <w:rFonts w:ascii="Times New Roman" w:hAnsi="Times New Roman" w:cs="Times New Roman"/>
          <w:b/>
          <w:szCs w:val="20"/>
        </w:rPr>
        <w:t xml:space="preserve">  Gender</w:t>
      </w:r>
      <w:proofErr w:type="gramEnd"/>
      <w:r w:rsidRPr="008A0F90">
        <w:rPr>
          <w:rFonts w:ascii="Times New Roman" w:hAnsi="Times New Roman" w:cs="Times New Roman"/>
          <w:b/>
          <w:szCs w:val="20"/>
        </w:rPr>
        <w:t xml:space="preserve">: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Male   </w:t>
      </w:r>
      <w:r w:rsidR="000E4BF2" w:rsidRPr="008A0F90">
        <w:rPr>
          <w:rFonts w:ascii="Times New Roman" w:hAnsi="Times New Roman" w:cs="Times New Roman"/>
          <w:szCs w:val="20"/>
        </w:rPr>
        <w:t xml:space="preserve">           </w:t>
      </w:r>
      <w:r w:rsidRPr="008A0F90">
        <w:rPr>
          <w:rFonts w:ascii="Times New Roman" w:hAnsi="Times New Roman" w:cs="Times New Roman"/>
          <w:szCs w:val="20"/>
        </w:rPr>
        <w:t xml:space="preserve">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Female    </w:t>
      </w:r>
    </w:p>
    <w:p w14:paraId="76391B27" w14:textId="2A814DB4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1.</w:t>
      </w:r>
      <w:r w:rsidR="003D5F3B" w:rsidRPr="008A0F90">
        <w:rPr>
          <w:rFonts w:ascii="Times New Roman" w:hAnsi="Times New Roman" w:cs="Times New Roman"/>
          <w:b/>
          <w:szCs w:val="20"/>
        </w:rPr>
        <w:t>7</w:t>
      </w:r>
      <w:r w:rsidRPr="008A0F90">
        <w:rPr>
          <w:rFonts w:ascii="Times New Roman" w:hAnsi="Times New Roman" w:cs="Times New Roman"/>
          <w:b/>
          <w:szCs w:val="20"/>
        </w:rPr>
        <w:t xml:space="preserve">  Marital</w:t>
      </w:r>
      <w:proofErr w:type="gramEnd"/>
      <w:r w:rsidRPr="008A0F90">
        <w:rPr>
          <w:rFonts w:ascii="Times New Roman" w:hAnsi="Times New Roman" w:cs="Times New Roman"/>
          <w:b/>
          <w:szCs w:val="20"/>
        </w:rPr>
        <w:t xml:space="preserve"> Status: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Single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Married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Divorced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Widowed</w:t>
      </w:r>
    </w:p>
    <w:p w14:paraId="07D39BFC" w14:textId="3D645251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szCs w:val="20"/>
        </w:rPr>
        <w:t>1.</w:t>
      </w:r>
      <w:r w:rsidR="000E4BF2" w:rsidRPr="008A0F90">
        <w:rPr>
          <w:rFonts w:ascii="Times New Roman" w:hAnsi="Times New Roman" w:cs="Times New Roman"/>
          <w:szCs w:val="20"/>
        </w:rPr>
        <w:t>8</w:t>
      </w:r>
      <w:r w:rsidRPr="008A0F90">
        <w:rPr>
          <w:rFonts w:ascii="Times New Roman" w:hAnsi="Times New Roman" w:cs="Times New Roman"/>
          <w:szCs w:val="20"/>
        </w:rPr>
        <w:t xml:space="preserve">  Nationality</w:t>
      </w:r>
      <w:proofErr w:type="gramEnd"/>
      <w:r w:rsidRPr="008A0F90">
        <w:rPr>
          <w:rFonts w:ascii="Times New Roman" w:hAnsi="Times New Roman" w:cs="Times New Roman"/>
          <w:szCs w:val="20"/>
        </w:rPr>
        <w:t>: ____________________________________________________________</w:t>
      </w:r>
    </w:p>
    <w:p w14:paraId="5C13CCEA" w14:textId="6DB50974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</w:t>
      </w:r>
      <w:r w:rsidR="000E4BF2" w:rsidRPr="008A0F90">
        <w:rPr>
          <w:rFonts w:ascii="Times New Roman" w:hAnsi="Times New Roman" w:cs="Times New Roman"/>
          <w:szCs w:val="20"/>
        </w:rPr>
        <w:t>9</w:t>
      </w:r>
      <w:r w:rsidRPr="008A0F90">
        <w:rPr>
          <w:rFonts w:ascii="Times New Roman" w:hAnsi="Times New Roman" w:cs="Times New Roman"/>
          <w:szCs w:val="20"/>
        </w:rPr>
        <w:t xml:space="preserve"> National Identity Number</w:t>
      </w:r>
      <w:r w:rsidR="000E4BF2" w:rsidRPr="008A0F90">
        <w:rPr>
          <w:rFonts w:ascii="Times New Roman" w:hAnsi="Times New Roman" w:cs="Times New Roman"/>
          <w:szCs w:val="20"/>
        </w:rPr>
        <w:t xml:space="preserve"> / </w:t>
      </w:r>
      <w:r w:rsidR="000E4BF2" w:rsidRPr="008A0F90">
        <w:rPr>
          <w:rFonts w:ascii="Times New Roman" w:hAnsi="Times New Roman" w:cs="Times New Roman"/>
          <w:szCs w:val="20"/>
        </w:rPr>
        <w:t>Passport Number</w:t>
      </w:r>
      <w:r w:rsidRPr="008A0F90">
        <w:rPr>
          <w:rFonts w:ascii="Times New Roman" w:hAnsi="Times New Roman" w:cs="Times New Roman"/>
          <w:szCs w:val="20"/>
        </w:rPr>
        <w:t>: __________________________________</w:t>
      </w:r>
      <w:r w:rsidR="000E4BF2" w:rsidRPr="008A0F90">
        <w:rPr>
          <w:rFonts w:ascii="Times New Roman" w:hAnsi="Times New Roman" w:cs="Times New Roman"/>
          <w:szCs w:val="20"/>
        </w:rPr>
        <w:t xml:space="preserve"> </w:t>
      </w:r>
    </w:p>
    <w:p w14:paraId="7EA919F3" w14:textId="23E8D86C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</w:t>
      </w:r>
      <w:r w:rsidR="000E4BF2" w:rsidRPr="008A0F90">
        <w:rPr>
          <w:rFonts w:ascii="Times New Roman" w:hAnsi="Times New Roman" w:cs="Times New Roman"/>
          <w:szCs w:val="20"/>
        </w:rPr>
        <w:t>0</w:t>
      </w:r>
      <w:r w:rsidRPr="008A0F90">
        <w:rPr>
          <w:rFonts w:ascii="Times New Roman" w:hAnsi="Times New Roman" w:cs="Times New Roman"/>
          <w:szCs w:val="20"/>
        </w:rPr>
        <w:t xml:space="preserve"> </w:t>
      </w:r>
      <w:r w:rsidR="000E4BF2" w:rsidRPr="008A0F90">
        <w:rPr>
          <w:rFonts w:ascii="Times New Roman" w:hAnsi="Times New Roman" w:cs="Times New Roman"/>
          <w:szCs w:val="20"/>
        </w:rPr>
        <w:t>Race</w:t>
      </w:r>
      <w:r w:rsidRPr="008A0F90">
        <w:rPr>
          <w:rFonts w:ascii="Times New Roman" w:hAnsi="Times New Roman" w:cs="Times New Roman"/>
          <w:szCs w:val="20"/>
        </w:rPr>
        <w:t xml:space="preserve"> ___________________________________________</w:t>
      </w:r>
      <w:r w:rsidR="000E4BF2" w:rsidRPr="008A0F90">
        <w:rPr>
          <w:rFonts w:ascii="Times New Roman" w:hAnsi="Times New Roman" w:cs="Times New Roman"/>
          <w:szCs w:val="20"/>
        </w:rPr>
        <w:t>______</w:t>
      </w:r>
    </w:p>
    <w:p w14:paraId="38558387" w14:textId="14FA4F5F" w:rsidR="00946988" w:rsidRPr="008A0F90" w:rsidRDefault="008A0F90">
      <w:pPr>
        <w:spacing w:before="160" w:after="120"/>
        <w:rPr>
          <w:rFonts w:ascii="Times New Roman" w:hAnsi="Times New Roman" w:cs="Times New Roman"/>
          <w:b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>Contact Information</w:t>
      </w:r>
    </w:p>
    <w:p w14:paraId="43A39C72" w14:textId="049A8ED2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</w:t>
      </w:r>
      <w:r w:rsidR="000E4BF2" w:rsidRPr="008A0F90">
        <w:rPr>
          <w:rFonts w:ascii="Times New Roman" w:hAnsi="Times New Roman" w:cs="Times New Roman"/>
          <w:szCs w:val="20"/>
        </w:rPr>
        <w:t>1</w:t>
      </w:r>
      <w:r w:rsidRPr="008A0F90">
        <w:rPr>
          <w:rFonts w:ascii="Times New Roman" w:hAnsi="Times New Roman" w:cs="Times New Roman"/>
          <w:szCs w:val="20"/>
        </w:rPr>
        <w:t xml:space="preserve"> Residential Address (Street Address): ____________________________________________</w:t>
      </w:r>
    </w:p>
    <w:p w14:paraId="76B5A969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     Suburb/Town/City: ____________________________________________________________</w:t>
      </w:r>
    </w:p>
    <w:p w14:paraId="323125D8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     Province/State: ____________________________________________________________</w:t>
      </w:r>
    </w:p>
    <w:p w14:paraId="22859D52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     Country: ____________________________________________________________</w:t>
      </w:r>
    </w:p>
    <w:p w14:paraId="7AF1220F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     Postal Code: ____________________________________________________________</w:t>
      </w:r>
    </w:p>
    <w:p w14:paraId="0FB4A066" w14:textId="32CD0D9E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</w:t>
      </w:r>
      <w:r w:rsidR="000E4BF2" w:rsidRPr="008A0F90">
        <w:rPr>
          <w:rFonts w:ascii="Times New Roman" w:hAnsi="Times New Roman" w:cs="Times New Roman"/>
          <w:szCs w:val="20"/>
        </w:rPr>
        <w:t>2</w:t>
      </w:r>
      <w:r w:rsidRPr="008A0F90">
        <w:rPr>
          <w:rFonts w:ascii="Times New Roman" w:hAnsi="Times New Roman" w:cs="Times New Roman"/>
          <w:szCs w:val="20"/>
        </w:rPr>
        <w:t xml:space="preserve"> Postal Address (if different from residential): __________________________________________</w:t>
      </w:r>
    </w:p>
    <w:p w14:paraId="1F7A21C7" w14:textId="5AAFC4D5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</w:t>
      </w:r>
      <w:r w:rsidR="000E4BF2" w:rsidRPr="008A0F90">
        <w:rPr>
          <w:rFonts w:ascii="Times New Roman" w:hAnsi="Times New Roman" w:cs="Times New Roman"/>
          <w:szCs w:val="20"/>
        </w:rPr>
        <w:t>3</w:t>
      </w:r>
      <w:r w:rsidRPr="008A0F90">
        <w:rPr>
          <w:rFonts w:ascii="Times New Roman" w:hAnsi="Times New Roman" w:cs="Times New Roman"/>
          <w:szCs w:val="20"/>
        </w:rPr>
        <w:t xml:space="preserve"> Primary Email Address: ____________________________________________________________</w:t>
      </w:r>
    </w:p>
    <w:p w14:paraId="2B6E9607" w14:textId="55E68D03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</w:t>
      </w:r>
      <w:r w:rsidR="000E4BF2" w:rsidRPr="008A0F90">
        <w:rPr>
          <w:rFonts w:ascii="Times New Roman" w:hAnsi="Times New Roman" w:cs="Times New Roman"/>
          <w:szCs w:val="20"/>
        </w:rPr>
        <w:t>4</w:t>
      </w:r>
      <w:r w:rsidRPr="008A0F90">
        <w:rPr>
          <w:rFonts w:ascii="Times New Roman" w:hAnsi="Times New Roman" w:cs="Times New Roman"/>
          <w:szCs w:val="20"/>
        </w:rPr>
        <w:t xml:space="preserve"> Alternative Email Address: ____________________________________________________________</w:t>
      </w:r>
    </w:p>
    <w:p w14:paraId="4C7E5000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1.16 Primary Telephone Number: ____________________________________________________________</w:t>
      </w:r>
    </w:p>
    <w:p w14:paraId="24CFF874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1.17 Mobile/Cell Phone Number: ____________________________________________________________</w:t>
      </w:r>
    </w:p>
    <w:p w14:paraId="597B358F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1.18 Alternative Contact Number: ____________________________________________________________</w:t>
      </w:r>
    </w:p>
    <w:p w14:paraId="66C28A5C" w14:textId="0162653D" w:rsidR="00946988" w:rsidRPr="008A0F90" w:rsidRDefault="008A0F90">
      <w:pPr>
        <w:spacing w:before="160" w:after="120"/>
        <w:rPr>
          <w:rFonts w:ascii="Times New Roman" w:hAnsi="Times New Roman" w:cs="Times New Roman"/>
          <w:b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Next </w:t>
      </w:r>
      <w:r>
        <w:rPr>
          <w:rFonts w:ascii="Times New Roman" w:hAnsi="Times New Roman" w:cs="Times New Roman"/>
          <w:b/>
          <w:szCs w:val="20"/>
        </w:rPr>
        <w:t>o</w:t>
      </w:r>
      <w:r w:rsidRPr="008A0F90">
        <w:rPr>
          <w:rFonts w:ascii="Times New Roman" w:hAnsi="Times New Roman" w:cs="Times New Roman"/>
          <w:b/>
          <w:szCs w:val="20"/>
        </w:rPr>
        <w:t>f Kin / Emergency Contact</w:t>
      </w:r>
    </w:p>
    <w:p w14:paraId="5042DC57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1.19 Full Name: ____________________________________________________________</w:t>
      </w:r>
    </w:p>
    <w:p w14:paraId="300BC52E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1.20 Relationship to Applicant: ____________________________________________________________</w:t>
      </w:r>
    </w:p>
    <w:p w14:paraId="4E984BCE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1.21 Contact Telephone Number: ____________________________________________________________</w:t>
      </w:r>
    </w:p>
    <w:p w14:paraId="43A0EC5C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1.22 Email Address: ____________________________________________________________</w:t>
      </w:r>
    </w:p>
    <w:p w14:paraId="0F986D0D" w14:textId="77777777" w:rsidR="00946988" w:rsidRPr="008A0F90" w:rsidRDefault="00DD09CF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1.23 Physical Address: ____________________________________________________________</w:t>
      </w:r>
    </w:p>
    <w:p w14:paraId="580C5425" w14:textId="77777777" w:rsidR="008A0F90" w:rsidRDefault="008A0F90">
      <w:pPr>
        <w:spacing w:before="120"/>
        <w:rPr>
          <w:rFonts w:ascii="Times New Roman" w:hAnsi="Times New Roman" w:cs="Times New Roman"/>
          <w:b/>
          <w:color w:val="003366"/>
          <w:szCs w:val="20"/>
        </w:rPr>
      </w:pPr>
    </w:p>
    <w:p w14:paraId="3764EB5D" w14:textId="4B31FEE4" w:rsidR="00946988" w:rsidRPr="008A0F90" w:rsidRDefault="00DD09CF">
      <w:pPr>
        <w:spacing w:before="120"/>
        <w:rPr>
          <w:rFonts w:ascii="Times New Roman" w:hAnsi="Times New Roman" w:cs="Times New Roman"/>
          <w:b/>
          <w:color w:val="003366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>PART 2: QUALIFICATIONS</w:t>
      </w:r>
      <w:r w:rsidR="00146C18" w:rsidRPr="008A0F90">
        <w:rPr>
          <w:rFonts w:ascii="Times New Roman" w:hAnsi="Times New Roman" w:cs="Times New Roman"/>
          <w:b/>
          <w:color w:val="003366"/>
          <w:szCs w:val="20"/>
        </w:rPr>
        <w:t xml:space="preserve"> AND EXPERIENCE</w:t>
      </w:r>
    </w:p>
    <w:p w14:paraId="065BB988" w14:textId="6441B68F" w:rsidR="000E4BF2" w:rsidRPr="008A0F90" w:rsidRDefault="000E4BF2">
      <w:pPr>
        <w:spacing w:before="120"/>
        <w:rPr>
          <w:rFonts w:ascii="Times New Roman" w:hAnsi="Times New Roman" w:cs="Times New Roman"/>
          <w:bCs/>
          <w:szCs w:val="20"/>
          <w:u w:val="single"/>
        </w:rPr>
      </w:pPr>
      <w:r w:rsidRPr="008A0F90">
        <w:rPr>
          <w:rFonts w:ascii="Times New Roman" w:hAnsi="Times New Roman" w:cs="Times New Roman"/>
          <w:bCs/>
          <w:szCs w:val="20"/>
          <w:u w:val="single"/>
        </w:rPr>
        <w:t>SECTION A: ACADEMIC QUALIFICATIONS</w:t>
      </w:r>
    </w:p>
    <w:p w14:paraId="35A61538" w14:textId="77777777" w:rsidR="00946988" w:rsidRPr="008A0F90" w:rsidRDefault="00DD09CF">
      <w:pPr>
        <w:spacing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(List all academic qualifications starting with the most recent. Attach certified copies of all certificates and transcripts.)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3550"/>
        <w:gridCol w:w="2790"/>
        <w:gridCol w:w="1143"/>
        <w:gridCol w:w="2076"/>
      </w:tblGrid>
      <w:tr w:rsidR="00946988" w:rsidRPr="008A0F90" w14:paraId="6D7701C1" w14:textId="77777777">
        <w:tc>
          <w:tcPr>
            <w:tcW w:w="432" w:type="dxa"/>
            <w:shd w:val="clear" w:color="auto" w:fill="D9E2F3"/>
          </w:tcPr>
          <w:p w14:paraId="3F88D54B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No.</w:t>
            </w:r>
          </w:p>
        </w:tc>
        <w:tc>
          <w:tcPr>
            <w:tcW w:w="3600" w:type="dxa"/>
            <w:shd w:val="clear" w:color="auto" w:fill="D9E2F3"/>
          </w:tcPr>
          <w:p w14:paraId="7F6B70D0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Institution/University/College</w:t>
            </w:r>
          </w:p>
        </w:tc>
        <w:tc>
          <w:tcPr>
            <w:tcW w:w="2880" w:type="dxa"/>
            <w:shd w:val="clear" w:color="auto" w:fill="D9E2F3"/>
          </w:tcPr>
          <w:p w14:paraId="57D3E235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Qualification Obtained</w:t>
            </w:r>
          </w:p>
        </w:tc>
        <w:tc>
          <w:tcPr>
            <w:tcW w:w="1152" w:type="dxa"/>
            <w:shd w:val="clear" w:color="auto" w:fill="D9E2F3"/>
          </w:tcPr>
          <w:p w14:paraId="7699F4D3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Year Awarded</w:t>
            </w:r>
          </w:p>
        </w:tc>
        <w:tc>
          <w:tcPr>
            <w:tcW w:w="2160" w:type="dxa"/>
            <w:shd w:val="clear" w:color="auto" w:fill="D9E2F3"/>
          </w:tcPr>
          <w:p w14:paraId="0B52403C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Field of Study</w:t>
            </w:r>
          </w:p>
        </w:tc>
      </w:tr>
      <w:tr w:rsidR="00946988" w:rsidRPr="008A0F90" w14:paraId="74EE48CC" w14:textId="77777777">
        <w:tc>
          <w:tcPr>
            <w:tcW w:w="432" w:type="dxa"/>
          </w:tcPr>
          <w:p w14:paraId="098B3FA7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00" w:type="dxa"/>
          </w:tcPr>
          <w:p w14:paraId="3E15AAEE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0" w:type="dxa"/>
          </w:tcPr>
          <w:p w14:paraId="604B4E51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44085BCF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</w:tcPr>
          <w:p w14:paraId="0FB6DAA3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5618D615" w14:textId="77777777">
        <w:tc>
          <w:tcPr>
            <w:tcW w:w="432" w:type="dxa"/>
          </w:tcPr>
          <w:p w14:paraId="746BB30A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600" w:type="dxa"/>
          </w:tcPr>
          <w:p w14:paraId="62C08D6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0" w:type="dxa"/>
          </w:tcPr>
          <w:p w14:paraId="0FFE861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326BAF26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</w:tcPr>
          <w:p w14:paraId="682B0983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32708985" w14:textId="77777777">
        <w:tc>
          <w:tcPr>
            <w:tcW w:w="432" w:type="dxa"/>
          </w:tcPr>
          <w:p w14:paraId="11D9C843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600" w:type="dxa"/>
          </w:tcPr>
          <w:p w14:paraId="6AE463A4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0" w:type="dxa"/>
          </w:tcPr>
          <w:p w14:paraId="56CF7859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7048CC37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</w:tcPr>
          <w:p w14:paraId="33CF4AA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039A412F" w14:textId="77777777">
        <w:tc>
          <w:tcPr>
            <w:tcW w:w="432" w:type="dxa"/>
          </w:tcPr>
          <w:p w14:paraId="22586F69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szCs w:val="20"/>
              </w:rPr>
              <w:lastRenderedPageBreak/>
              <w:t>4</w:t>
            </w:r>
          </w:p>
        </w:tc>
        <w:tc>
          <w:tcPr>
            <w:tcW w:w="3600" w:type="dxa"/>
          </w:tcPr>
          <w:p w14:paraId="35B6DC8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0" w:type="dxa"/>
          </w:tcPr>
          <w:p w14:paraId="4337B2B0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4ACEDCE2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</w:tcPr>
          <w:p w14:paraId="7CFCA6D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5A8A9A15" w14:textId="77777777">
        <w:tc>
          <w:tcPr>
            <w:tcW w:w="432" w:type="dxa"/>
          </w:tcPr>
          <w:p w14:paraId="4FC353E8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600" w:type="dxa"/>
          </w:tcPr>
          <w:p w14:paraId="1376CF17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0" w:type="dxa"/>
          </w:tcPr>
          <w:p w14:paraId="4FF356B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455338A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</w:tcPr>
          <w:p w14:paraId="24B1F82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245F943" w14:textId="77777777" w:rsidR="00946988" w:rsidRPr="008A0F90" w:rsidRDefault="00DD09CF">
      <w:pPr>
        <w:spacing w:before="160"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Note: </w:t>
      </w:r>
      <w:r w:rsidRPr="008A0F90">
        <w:rPr>
          <w:rFonts w:ascii="Times New Roman" w:hAnsi="Times New Roman" w:cs="Times New Roman"/>
          <w:i/>
          <w:szCs w:val="20"/>
        </w:rPr>
        <w:t>If you have more than 5 qualifications, please attach a separate sheet with additional details.</w:t>
      </w:r>
    </w:p>
    <w:p w14:paraId="21784CD1" w14:textId="36D27C80" w:rsidR="00946988" w:rsidRPr="008A0F90" w:rsidRDefault="00DD09CF">
      <w:pPr>
        <w:spacing w:before="200"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 xml:space="preserve">2.1 Do you hold any foreign qualifications?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</w:t>
      </w:r>
    </w:p>
    <w:p w14:paraId="1F27C0B9" w14:textId="77777777" w:rsidR="00946988" w:rsidRPr="008A0F90" w:rsidRDefault="00DD09CF">
      <w:pPr>
        <w:spacing w:after="12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If YES, please provide details and attach recognition/equivalence certificate from relevant authorities:</w:t>
      </w:r>
    </w:p>
    <w:p w14:paraId="43CC88BC" w14:textId="77EE9490" w:rsidR="000E4BF2" w:rsidRPr="008A0F90" w:rsidRDefault="00DD09CF" w:rsidP="00146C18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    Details of foreign qualifications: ____________________________________________________________</w:t>
      </w:r>
    </w:p>
    <w:p w14:paraId="430F3E36" w14:textId="59CFE5AA" w:rsidR="00946988" w:rsidRPr="008A0F90" w:rsidRDefault="00DD09CF">
      <w:pPr>
        <w:spacing w:before="240" w:after="120"/>
        <w:rPr>
          <w:rFonts w:ascii="Times New Roman" w:hAnsi="Times New Roman" w:cs="Times New Roman"/>
          <w:bCs/>
          <w:szCs w:val="20"/>
        </w:rPr>
      </w:pPr>
      <w:r w:rsidRPr="008A0F90">
        <w:rPr>
          <w:rFonts w:ascii="Times New Roman" w:hAnsi="Times New Roman" w:cs="Times New Roman"/>
          <w:bCs/>
          <w:szCs w:val="20"/>
          <w:u w:val="single"/>
        </w:rPr>
        <w:t xml:space="preserve">SECTION </w:t>
      </w:r>
      <w:r w:rsidR="000E4BF2" w:rsidRPr="008A0F90">
        <w:rPr>
          <w:rFonts w:ascii="Times New Roman" w:hAnsi="Times New Roman" w:cs="Times New Roman"/>
          <w:bCs/>
          <w:szCs w:val="20"/>
          <w:u w:val="single"/>
        </w:rPr>
        <w:t>B</w:t>
      </w:r>
      <w:r w:rsidRPr="008A0F90">
        <w:rPr>
          <w:rFonts w:ascii="Times New Roman" w:hAnsi="Times New Roman" w:cs="Times New Roman"/>
          <w:bCs/>
          <w:szCs w:val="20"/>
          <w:u w:val="single"/>
        </w:rPr>
        <w:t>: CHARTERED PROFESSIONAL CERTIFICATE</w:t>
      </w:r>
    </w:p>
    <w:p w14:paraId="3AD263AD" w14:textId="33D59183" w:rsidR="00946988" w:rsidRPr="008A0F90" w:rsidRDefault="000E4BF2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>2</w:t>
      </w:r>
      <w:r w:rsidR="00DD09CF" w:rsidRPr="008A0F90">
        <w:rPr>
          <w:rFonts w:ascii="Times New Roman" w:hAnsi="Times New Roman" w:cs="Times New Roman"/>
          <w:b/>
          <w:szCs w:val="20"/>
        </w:rPr>
        <w:t>.</w:t>
      </w:r>
      <w:r w:rsidRPr="008A0F90">
        <w:rPr>
          <w:rFonts w:ascii="Times New Roman" w:hAnsi="Times New Roman" w:cs="Times New Roman"/>
          <w:b/>
          <w:szCs w:val="20"/>
        </w:rPr>
        <w:t>2</w:t>
      </w:r>
      <w:r w:rsidR="00DD09CF" w:rsidRPr="008A0F90">
        <w:rPr>
          <w:rFonts w:ascii="Times New Roman" w:hAnsi="Times New Roman" w:cs="Times New Roman"/>
          <w:b/>
          <w:szCs w:val="20"/>
        </w:rPr>
        <w:t xml:space="preserve"> Type of Certificate Awarded:  </w:t>
      </w:r>
      <w:r w:rsidR="00DD09CF" w:rsidRPr="008A0F90">
        <w:rPr>
          <w:rFonts w:ascii="Segoe UI Symbol" w:hAnsi="Segoe UI Symbol" w:cs="Segoe UI Symbol"/>
          <w:szCs w:val="20"/>
        </w:rPr>
        <w:t>☐</w:t>
      </w:r>
      <w:r w:rsidR="00DD09CF" w:rsidRPr="008A0F90">
        <w:rPr>
          <w:rFonts w:ascii="Times New Roman" w:hAnsi="Times New Roman" w:cs="Times New Roman"/>
          <w:szCs w:val="20"/>
        </w:rPr>
        <w:t xml:space="preserve"> Chartered Professional Loss Control Manager (</w:t>
      </w:r>
      <w:proofErr w:type="spellStart"/>
      <w:r w:rsidR="00DD09CF" w:rsidRPr="008A0F90">
        <w:rPr>
          <w:rFonts w:ascii="Times New Roman" w:hAnsi="Times New Roman" w:cs="Times New Roman"/>
          <w:szCs w:val="20"/>
        </w:rPr>
        <w:t>CpLM</w:t>
      </w:r>
      <w:proofErr w:type="spellEnd"/>
      <w:r w:rsidR="00DD09CF" w:rsidRPr="008A0F90">
        <w:rPr>
          <w:rFonts w:ascii="Times New Roman" w:hAnsi="Times New Roman" w:cs="Times New Roman"/>
          <w:szCs w:val="20"/>
        </w:rPr>
        <w:t>)</w:t>
      </w:r>
      <w:r w:rsidR="00DD09CF" w:rsidRPr="008A0F90">
        <w:rPr>
          <w:rFonts w:ascii="Times New Roman" w:hAnsi="Times New Roman" w:cs="Times New Roman"/>
          <w:szCs w:val="20"/>
        </w:rPr>
        <w:br/>
        <w:t xml:space="preserve">                                                                            </w:t>
      </w:r>
      <w:r w:rsidR="00DD09CF" w:rsidRPr="008A0F90">
        <w:rPr>
          <w:rFonts w:ascii="Segoe UI Symbol" w:hAnsi="Segoe UI Symbol" w:cs="Segoe UI Symbol"/>
          <w:szCs w:val="20"/>
        </w:rPr>
        <w:t>☐</w:t>
      </w:r>
      <w:r w:rsidR="00DD09CF" w:rsidRPr="008A0F90">
        <w:rPr>
          <w:rFonts w:ascii="Times New Roman" w:hAnsi="Times New Roman" w:cs="Times New Roman"/>
          <w:szCs w:val="20"/>
        </w:rPr>
        <w:t xml:space="preserve"> Chartered Professional Security Manager (</w:t>
      </w:r>
      <w:proofErr w:type="spellStart"/>
      <w:r w:rsidR="00DD09CF" w:rsidRPr="008A0F90">
        <w:rPr>
          <w:rFonts w:ascii="Times New Roman" w:hAnsi="Times New Roman" w:cs="Times New Roman"/>
          <w:szCs w:val="20"/>
        </w:rPr>
        <w:t>CpSM</w:t>
      </w:r>
      <w:proofErr w:type="spellEnd"/>
      <w:r w:rsidR="00DD09CF" w:rsidRPr="008A0F90">
        <w:rPr>
          <w:rFonts w:ascii="Times New Roman" w:hAnsi="Times New Roman" w:cs="Times New Roman"/>
          <w:szCs w:val="20"/>
        </w:rPr>
        <w:t>)</w:t>
      </w:r>
    </w:p>
    <w:p w14:paraId="3446B752" w14:textId="2F75B285" w:rsidR="00946988" w:rsidRPr="008A0F90" w:rsidRDefault="000E4BF2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2.3</w:t>
      </w:r>
      <w:r w:rsidR="00DD09CF" w:rsidRPr="008A0F90">
        <w:rPr>
          <w:rFonts w:ascii="Times New Roman" w:hAnsi="Times New Roman" w:cs="Times New Roman"/>
          <w:szCs w:val="20"/>
        </w:rPr>
        <w:t xml:space="preserve"> Certificate Number: ____________________________________________________________</w:t>
      </w:r>
    </w:p>
    <w:p w14:paraId="623AAA6B" w14:textId="70D388A0" w:rsidR="00146C18" w:rsidRPr="008A0F90" w:rsidRDefault="000E4BF2" w:rsidP="00146C18">
      <w:pPr>
        <w:spacing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2.4 </w:t>
      </w:r>
      <w:r w:rsidR="00DD09CF" w:rsidRPr="008A0F90">
        <w:rPr>
          <w:rFonts w:ascii="Times New Roman" w:hAnsi="Times New Roman" w:cs="Times New Roman"/>
          <w:szCs w:val="20"/>
        </w:rPr>
        <w:t>Date of Issue: ____________________________________________________________</w:t>
      </w:r>
    </w:p>
    <w:p w14:paraId="7A09CB1A" w14:textId="2793DC94" w:rsidR="00946988" w:rsidRPr="008A0F90" w:rsidRDefault="00DD09CF">
      <w:pPr>
        <w:spacing w:before="240" w:after="120"/>
        <w:rPr>
          <w:rFonts w:ascii="Times New Roman" w:hAnsi="Times New Roman" w:cs="Times New Roman"/>
          <w:bCs/>
          <w:szCs w:val="20"/>
        </w:rPr>
      </w:pPr>
      <w:r w:rsidRPr="008A0F90">
        <w:rPr>
          <w:rFonts w:ascii="Times New Roman" w:hAnsi="Times New Roman" w:cs="Times New Roman"/>
          <w:bCs/>
          <w:szCs w:val="20"/>
          <w:u w:val="single"/>
        </w:rPr>
        <w:t xml:space="preserve">SECTION </w:t>
      </w:r>
      <w:r w:rsidR="00146C18" w:rsidRPr="008A0F90">
        <w:rPr>
          <w:rFonts w:ascii="Times New Roman" w:hAnsi="Times New Roman" w:cs="Times New Roman"/>
          <w:bCs/>
          <w:szCs w:val="20"/>
          <w:u w:val="single"/>
        </w:rPr>
        <w:t>C</w:t>
      </w:r>
      <w:r w:rsidRPr="008A0F90">
        <w:rPr>
          <w:rFonts w:ascii="Times New Roman" w:hAnsi="Times New Roman" w:cs="Times New Roman"/>
          <w:bCs/>
          <w:szCs w:val="20"/>
          <w:u w:val="single"/>
        </w:rPr>
        <w:t>: EMPLOYMENT/</w:t>
      </w:r>
      <w:r w:rsidR="00146C18" w:rsidRPr="008A0F90">
        <w:rPr>
          <w:rFonts w:ascii="Times New Roman" w:hAnsi="Times New Roman" w:cs="Times New Roman"/>
          <w:bCs/>
          <w:szCs w:val="20"/>
          <w:u w:val="single"/>
        </w:rPr>
        <w:t xml:space="preserve"> </w:t>
      </w:r>
      <w:r w:rsidRPr="008A0F90">
        <w:rPr>
          <w:rFonts w:ascii="Times New Roman" w:hAnsi="Times New Roman" w:cs="Times New Roman"/>
          <w:bCs/>
          <w:szCs w:val="20"/>
          <w:u w:val="single"/>
        </w:rPr>
        <w:t>EXPERIENCE</w:t>
      </w:r>
    </w:p>
    <w:p w14:paraId="64C198E2" w14:textId="70912C26" w:rsidR="00946988" w:rsidRPr="008A0F90" w:rsidRDefault="00DD09CF">
      <w:pPr>
        <w:spacing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(employment</w:t>
      </w:r>
      <w:r w:rsidR="00146C18" w:rsidRPr="008A0F90">
        <w:rPr>
          <w:rFonts w:ascii="Times New Roman" w:hAnsi="Times New Roman" w:cs="Times New Roman"/>
          <w:i/>
          <w:szCs w:val="20"/>
        </w:rPr>
        <w:t xml:space="preserve"> experience</w:t>
      </w:r>
      <w:r w:rsidRPr="008A0F90">
        <w:rPr>
          <w:rFonts w:ascii="Times New Roman" w:hAnsi="Times New Roman" w:cs="Times New Roman"/>
          <w:i/>
          <w:szCs w:val="20"/>
        </w:rPr>
        <w:t xml:space="preserve"> in Loss Control or Security Management, 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2014"/>
        <w:gridCol w:w="2013"/>
        <w:gridCol w:w="2013"/>
        <w:gridCol w:w="2015"/>
      </w:tblGrid>
      <w:tr w:rsidR="00946988" w:rsidRPr="008A0F90" w14:paraId="466C4A6D" w14:textId="77777777" w:rsidTr="00146C18">
        <w:tc>
          <w:tcPr>
            <w:tcW w:w="2015" w:type="dxa"/>
            <w:shd w:val="clear" w:color="auto" w:fill="D9E2F3"/>
          </w:tcPr>
          <w:p w14:paraId="7212FA6E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Employer Name</w:t>
            </w:r>
          </w:p>
        </w:tc>
        <w:tc>
          <w:tcPr>
            <w:tcW w:w="2014" w:type="dxa"/>
            <w:shd w:val="clear" w:color="auto" w:fill="D9E2F3"/>
          </w:tcPr>
          <w:p w14:paraId="5D1E301E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Position/Title</w:t>
            </w:r>
          </w:p>
        </w:tc>
        <w:tc>
          <w:tcPr>
            <w:tcW w:w="2013" w:type="dxa"/>
            <w:shd w:val="clear" w:color="auto" w:fill="D9E2F3"/>
          </w:tcPr>
          <w:p w14:paraId="6A28C6F0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Period (From-To)</w:t>
            </w:r>
          </w:p>
        </w:tc>
        <w:tc>
          <w:tcPr>
            <w:tcW w:w="2013" w:type="dxa"/>
            <w:shd w:val="clear" w:color="auto" w:fill="D9E2F3"/>
          </w:tcPr>
          <w:p w14:paraId="3964CF70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Reason for Leaving</w:t>
            </w:r>
          </w:p>
        </w:tc>
        <w:tc>
          <w:tcPr>
            <w:tcW w:w="2015" w:type="dxa"/>
            <w:shd w:val="clear" w:color="auto" w:fill="D9E2F3"/>
          </w:tcPr>
          <w:p w14:paraId="6B76C4E4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Key Responsibilities</w:t>
            </w:r>
          </w:p>
        </w:tc>
      </w:tr>
      <w:tr w:rsidR="00946988" w:rsidRPr="008A0F90" w14:paraId="217C658E" w14:textId="77777777" w:rsidTr="00146C18">
        <w:tc>
          <w:tcPr>
            <w:tcW w:w="2015" w:type="dxa"/>
          </w:tcPr>
          <w:p w14:paraId="43700B25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4" w:type="dxa"/>
          </w:tcPr>
          <w:p w14:paraId="3C685239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09272F00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3F42C1C1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5" w:type="dxa"/>
          </w:tcPr>
          <w:p w14:paraId="7F0FF023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5520E997" w14:textId="77777777" w:rsidTr="00146C18">
        <w:tc>
          <w:tcPr>
            <w:tcW w:w="2015" w:type="dxa"/>
          </w:tcPr>
          <w:p w14:paraId="3C50AF5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4" w:type="dxa"/>
          </w:tcPr>
          <w:p w14:paraId="7E642DCA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643DA8A0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2C7AE0E9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5" w:type="dxa"/>
          </w:tcPr>
          <w:p w14:paraId="01131BDF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30DA78E1" w14:textId="77777777" w:rsidTr="00146C18">
        <w:tc>
          <w:tcPr>
            <w:tcW w:w="2015" w:type="dxa"/>
          </w:tcPr>
          <w:p w14:paraId="6AAE2CCE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4" w:type="dxa"/>
          </w:tcPr>
          <w:p w14:paraId="36F9D62B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299A08B6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154D06D6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5" w:type="dxa"/>
          </w:tcPr>
          <w:p w14:paraId="470BF59E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46C18" w:rsidRPr="008A0F90" w14:paraId="202D6E0A" w14:textId="77777777" w:rsidTr="00146C18">
        <w:tc>
          <w:tcPr>
            <w:tcW w:w="2015" w:type="dxa"/>
          </w:tcPr>
          <w:p w14:paraId="15237452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4" w:type="dxa"/>
          </w:tcPr>
          <w:p w14:paraId="0C3221DE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7A49FE56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03AF2E65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5" w:type="dxa"/>
          </w:tcPr>
          <w:p w14:paraId="7293839F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46C18" w:rsidRPr="008A0F90" w14:paraId="229637FC" w14:textId="77777777" w:rsidTr="00146C18">
        <w:tc>
          <w:tcPr>
            <w:tcW w:w="2015" w:type="dxa"/>
          </w:tcPr>
          <w:p w14:paraId="42175A97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4" w:type="dxa"/>
          </w:tcPr>
          <w:p w14:paraId="14FB2EB8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033C16D9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14:paraId="334539AE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5" w:type="dxa"/>
          </w:tcPr>
          <w:p w14:paraId="01C2A08F" w14:textId="77777777" w:rsidR="00146C18" w:rsidRPr="008A0F90" w:rsidRDefault="00146C1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01EC230" w14:textId="0F3BDDE7" w:rsidR="00946988" w:rsidRPr="008A0F90" w:rsidRDefault="00946988">
      <w:pPr>
        <w:rPr>
          <w:rFonts w:ascii="Times New Roman" w:hAnsi="Times New Roman" w:cs="Times New Roman"/>
          <w:szCs w:val="20"/>
        </w:rPr>
      </w:pPr>
    </w:p>
    <w:p w14:paraId="070C533A" w14:textId="617D49CE" w:rsidR="00946988" w:rsidRPr="008A0F90" w:rsidRDefault="00DD09CF">
      <w:pPr>
        <w:spacing w:before="120"/>
        <w:rPr>
          <w:rFonts w:ascii="Times New Roman" w:hAnsi="Times New Roman" w:cs="Times New Roman"/>
          <w:b/>
          <w:color w:val="003366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 xml:space="preserve">PART </w:t>
      </w:r>
      <w:r w:rsidR="00146C18" w:rsidRPr="008A0F90">
        <w:rPr>
          <w:rFonts w:ascii="Times New Roman" w:hAnsi="Times New Roman" w:cs="Times New Roman"/>
          <w:b/>
          <w:color w:val="003366"/>
          <w:szCs w:val="20"/>
        </w:rPr>
        <w:t>3</w:t>
      </w:r>
      <w:r w:rsidRPr="008A0F90">
        <w:rPr>
          <w:rFonts w:ascii="Times New Roman" w:hAnsi="Times New Roman" w:cs="Times New Roman"/>
          <w:b/>
          <w:color w:val="003366"/>
          <w:szCs w:val="20"/>
        </w:rPr>
        <w:t>: MEMBERSHIP</w:t>
      </w:r>
    </w:p>
    <w:p w14:paraId="7DEE6A37" w14:textId="5D776B2C" w:rsidR="001609DB" w:rsidRPr="008A0F90" w:rsidRDefault="001609DB">
      <w:pPr>
        <w:spacing w:before="120"/>
        <w:rPr>
          <w:rFonts w:ascii="Times New Roman" w:hAnsi="Times New Roman" w:cs="Times New Roman"/>
          <w:bCs/>
          <w:szCs w:val="20"/>
          <w:u w:val="single"/>
        </w:rPr>
      </w:pPr>
      <w:r w:rsidRPr="008A0F90">
        <w:rPr>
          <w:rFonts w:ascii="Times New Roman" w:hAnsi="Times New Roman" w:cs="Times New Roman"/>
          <w:bCs/>
          <w:szCs w:val="20"/>
          <w:u w:val="single"/>
        </w:rPr>
        <w:t>SECTION A: MEMBERSHIP CATEGORY</w:t>
      </w:r>
    </w:p>
    <w:p w14:paraId="7EE19CDA" w14:textId="77777777" w:rsidR="00946988" w:rsidRPr="008A0F90" w:rsidRDefault="00DD09CF">
      <w:pPr>
        <w:spacing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>(Please select ONE membership category for which you are applying)</w:t>
      </w:r>
    </w:p>
    <w:p w14:paraId="304B4DA9" w14:textId="3555291C" w:rsidR="00946988" w:rsidRPr="008A0F90" w:rsidRDefault="00146C18">
      <w:pPr>
        <w:spacing w:before="160" w:after="1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t>3</w:t>
      </w:r>
      <w:r w:rsidR="00DD09CF" w:rsidRPr="008A0F90">
        <w:rPr>
          <w:rFonts w:ascii="Times New Roman" w:hAnsi="Times New Roman" w:cs="Times New Roman"/>
          <w:b/>
          <w:szCs w:val="20"/>
        </w:rPr>
        <w:t>.1 I am applying for membership as:</w:t>
      </w:r>
    </w:p>
    <w:p w14:paraId="53EF069D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 Chartered</w:t>
      </w:r>
      <w:proofErr w:type="gramEnd"/>
      <w:r w:rsidRPr="008A0F90">
        <w:rPr>
          <w:rFonts w:ascii="Times New Roman" w:hAnsi="Times New Roman" w:cs="Times New Roman"/>
          <w:szCs w:val="20"/>
        </w:rPr>
        <w:t xml:space="preserve"> Professional Loss Control Manager (</w:t>
      </w:r>
      <w:proofErr w:type="spellStart"/>
      <w:r w:rsidRPr="008A0F90">
        <w:rPr>
          <w:rFonts w:ascii="Times New Roman" w:hAnsi="Times New Roman" w:cs="Times New Roman"/>
          <w:szCs w:val="20"/>
        </w:rPr>
        <w:t>CpLM</w:t>
      </w:r>
      <w:proofErr w:type="spellEnd"/>
      <w:r w:rsidRPr="008A0F90">
        <w:rPr>
          <w:rFonts w:ascii="Times New Roman" w:hAnsi="Times New Roman" w:cs="Times New Roman"/>
          <w:szCs w:val="20"/>
        </w:rPr>
        <w:t>)</w:t>
      </w:r>
    </w:p>
    <w:p w14:paraId="13DD940C" w14:textId="77777777" w:rsidR="00946988" w:rsidRPr="008A0F90" w:rsidRDefault="00DD09CF">
      <w:pPr>
        <w:spacing w:after="240"/>
        <w:ind w:left="7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 Chartered</w:t>
      </w:r>
      <w:proofErr w:type="gramEnd"/>
      <w:r w:rsidRPr="008A0F90">
        <w:rPr>
          <w:rFonts w:ascii="Times New Roman" w:hAnsi="Times New Roman" w:cs="Times New Roman"/>
          <w:szCs w:val="20"/>
        </w:rPr>
        <w:t xml:space="preserve"> Professional Security Manager (</w:t>
      </w:r>
      <w:proofErr w:type="spellStart"/>
      <w:r w:rsidRPr="008A0F90">
        <w:rPr>
          <w:rFonts w:ascii="Times New Roman" w:hAnsi="Times New Roman" w:cs="Times New Roman"/>
          <w:szCs w:val="20"/>
        </w:rPr>
        <w:t>CpSM</w:t>
      </w:r>
      <w:proofErr w:type="spellEnd"/>
      <w:r w:rsidRPr="008A0F90">
        <w:rPr>
          <w:rFonts w:ascii="Times New Roman" w:hAnsi="Times New Roman" w:cs="Times New Roman"/>
          <w:szCs w:val="20"/>
        </w:rPr>
        <w:t>)</w:t>
      </w:r>
    </w:p>
    <w:p w14:paraId="53269DB2" w14:textId="5C65E717" w:rsidR="00946988" w:rsidRPr="008A0F90" w:rsidRDefault="001609DB" w:rsidP="00266D6A">
      <w:pPr>
        <w:rPr>
          <w:rFonts w:ascii="Times New Roman" w:hAnsi="Times New Roman" w:cs="Times New Roman"/>
          <w:bCs/>
          <w:szCs w:val="20"/>
          <w:u w:val="single"/>
        </w:rPr>
      </w:pPr>
      <w:r w:rsidRPr="008A0F90">
        <w:rPr>
          <w:rFonts w:ascii="Times New Roman" w:hAnsi="Times New Roman" w:cs="Times New Roman"/>
          <w:bCs/>
          <w:szCs w:val="20"/>
          <w:u w:val="single"/>
        </w:rPr>
        <w:t>SECTION B</w:t>
      </w:r>
      <w:r w:rsidR="00DD09CF" w:rsidRPr="008A0F90">
        <w:rPr>
          <w:rFonts w:ascii="Times New Roman" w:hAnsi="Times New Roman" w:cs="Times New Roman"/>
          <w:bCs/>
          <w:szCs w:val="20"/>
          <w:u w:val="single"/>
        </w:rPr>
        <w:t xml:space="preserve">: MEMBERSHIP </w:t>
      </w:r>
      <w:r w:rsidR="00622D59" w:rsidRPr="008A0F90">
        <w:rPr>
          <w:rFonts w:ascii="Times New Roman" w:hAnsi="Times New Roman" w:cs="Times New Roman"/>
          <w:bCs/>
          <w:szCs w:val="20"/>
          <w:u w:val="single"/>
        </w:rPr>
        <w:t>WITH</w:t>
      </w:r>
      <w:r w:rsidR="00DD09CF" w:rsidRPr="008A0F90">
        <w:rPr>
          <w:rFonts w:ascii="Times New Roman" w:hAnsi="Times New Roman" w:cs="Times New Roman"/>
          <w:bCs/>
          <w:szCs w:val="20"/>
          <w:u w:val="single"/>
        </w:rPr>
        <w:t xml:space="preserve"> OTHER PROFESSIONAL BODIES</w:t>
      </w:r>
    </w:p>
    <w:p w14:paraId="0B7C9CB2" w14:textId="663B2A05" w:rsidR="00946988" w:rsidRPr="008A0F90" w:rsidRDefault="001609DB">
      <w:pPr>
        <w:spacing w:after="12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Cs/>
          <w:szCs w:val="20"/>
        </w:rPr>
        <w:t>3.2</w:t>
      </w:r>
      <w:r w:rsidR="00DD09CF" w:rsidRPr="008A0F90">
        <w:rPr>
          <w:rFonts w:ascii="Times New Roman" w:hAnsi="Times New Roman" w:cs="Times New Roman"/>
          <w:bCs/>
          <w:szCs w:val="20"/>
        </w:rPr>
        <w:t xml:space="preserve">  Are</w:t>
      </w:r>
      <w:proofErr w:type="gramEnd"/>
      <w:r w:rsidR="00DD09CF" w:rsidRPr="008A0F90">
        <w:rPr>
          <w:rFonts w:ascii="Times New Roman" w:hAnsi="Times New Roman" w:cs="Times New Roman"/>
          <w:bCs/>
          <w:szCs w:val="20"/>
        </w:rPr>
        <w:t xml:space="preserve"> you a member of any other professional body/organization?</w:t>
      </w:r>
      <w:r w:rsidR="00DD09CF" w:rsidRPr="008A0F90">
        <w:rPr>
          <w:rFonts w:ascii="Times New Roman" w:hAnsi="Times New Roman" w:cs="Times New Roman"/>
          <w:b/>
          <w:szCs w:val="20"/>
        </w:rPr>
        <w:t xml:space="preserve">  </w:t>
      </w:r>
      <w:r w:rsidR="00DD09CF" w:rsidRPr="008A0F90">
        <w:rPr>
          <w:rFonts w:ascii="Segoe UI Symbol" w:hAnsi="Segoe UI Symbol" w:cs="Segoe UI Symbol"/>
          <w:szCs w:val="20"/>
        </w:rPr>
        <w:t>☐</w:t>
      </w:r>
      <w:r w:rsidR="00DD09CF" w:rsidRPr="008A0F90">
        <w:rPr>
          <w:rFonts w:ascii="Times New Roman" w:hAnsi="Times New Roman" w:cs="Times New Roman"/>
          <w:szCs w:val="20"/>
        </w:rPr>
        <w:t xml:space="preserve"> Yes    </w:t>
      </w:r>
      <w:r w:rsidR="00DD09CF" w:rsidRPr="008A0F90">
        <w:rPr>
          <w:rFonts w:ascii="Segoe UI Symbol" w:hAnsi="Segoe UI Symbol" w:cs="Segoe UI Symbol"/>
          <w:szCs w:val="20"/>
        </w:rPr>
        <w:t>☐</w:t>
      </w:r>
      <w:r w:rsidR="00DD09CF" w:rsidRPr="008A0F90">
        <w:rPr>
          <w:rFonts w:ascii="Times New Roman" w:hAnsi="Times New Roman" w:cs="Times New Roman"/>
          <w:szCs w:val="20"/>
        </w:rPr>
        <w:t xml:space="preserve"> No</w:t>
      </w:r>
    </w:p>
    <w:p w14:paraId="469402C6" w14:textId="77777777" w:rsidR="00946988" w:rsidRPr="008A0F90" w:rsidRDefault="00DD09CF">
      <w:pPr>
        <w:spacing w:after="16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4"/>
        <w:gridCol w:w="2014"/>
        <w:gridCol w:w="2013"/>
        <w:gridCol w:w="2013"/>
      </w:tblGrid>
      <w:tr w:rsidR="00946988" w:rsidRPr="008A0F90" w14:paraId="2E00EE38" w14:textId="77777777">
        <w:tc>
          <w:tcPr>
            <w:tcW w:w="2016" w:type="dxa"/>
            <w:shd w:val="clear" w:color="auto" w:fill="D9E2F3"/>
          </w:tcPr>
          <w:p w14:paraId="373B42EB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Professional Body/Organization</w:t>
            </w:r>
          </w:p>
        </w:tc>
        <w:tc>
          <w:tcPr>
            <w:tcW w:w="2016" w:type="dxa"/>
            <w:shd w:val="clear" w:color="auto" w:fill="D9E2F3"/>
          </w:tcPr>
          <w:p w14:paraId="7782F4CE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Membership Number</w:t>
            </w:r>
          </w:p>
        </w:tc>
        <w:tc>
          <w:tcPr>
            <w:tcW w:w="2016" w:type="dxa"/>
            <w:shd w:val="clear" w:color="auto" w:fill="D9E2F3"/>
          </w:tcPr>
          <w:p w14:paraId="75F66EF4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Membership Category</w:t>
            </w:r>
          </w:p>
        </w:tc>
        <w:tc>
          <w:tcPr>
            <w:tcW w:w="2016" w:type="dxa"/>
            <w:shd w:val="clear" w:color="auto" w:fill="D9E2F3"/>
          </w:tcPr>
          <w:p w14:paraId="0A0B8B0B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Date Admitted</w:t>
            </w:r>
          </w:p>
        </w:tc>
        <w:tc>
          <w:tcPr>
            <w:tcW w:w="2016" w:type="dxa"/>
            <w:shd w:val="clear" w:color="auto" w:fill="D9E2F3"/>
          </w:tcPr>
          <w:p w14:paraId="77E1D6F8" w14:textId="77777777" w:rsidR="00946988" w:rsidRPr="008A0F90" w:rsidRDefault="00DD09CF">
            <w:pPr>
              <w:rPr>
                <w:rFonts w:ascii="Times New Roman" w:hAnsi="Times New Roman" w:cs="Times New Roman"/>
                <w:szCs w:val="20"/>
              </w:rPr>
            </w:pPr>
            <w:r w:rsidRPr="008A0F90">
              <w:rPr>
                <w:rFonts w:ascii="Times New Roman" w:hAnsi="Times New Roman" w:cs="Times New Roman"/>
                <w:b/>
                <w:szCs w:val="20"/>
              </w:rPr>
              <w:t>Current Status</w:t>
            </w:r>
          </w:p>
        </w:tc>
      </w:tr>
      <w:tr w:rsidR="00946988" w:rsidRPr="008A0F90" w14:paraId="27365421" w14:textId="77777777">
        <w:tc>
          <w:tcPr>
            <w:tcW w:w="2016" w:type="dxa"/>
          </w:tcPr>
          <w:p w14:paraId="74BF9336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747F79A6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596AB908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6E495F1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0FD2DB5E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5A66A69A" w14:textId="77777777">
        <w:tc>
          <w:tcPr>
            <w:tcW w:w="2016" w:type="dxa"/>
          </w:tcPr>
          <w:p w14:paraId="6A464B8E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25CD7110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55772A8F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57A88F2F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7889D2B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6988" w:rsidRPr="008A0F90" w14:paraId="31532AB5" w14:textId="77777777">
        <w:tc>
          <w:tcPr>
            <w:tcW w:w="2016" w:type="dxa"/>
          </w:tcPr>
          <w:p w14:paraId="2F124B39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6BDC850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05E9182C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5A50F85F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6" w:type="dxa"/>
          </w:tcPr>
          <w:p w14:paraId="6F552AAD" w14:textId="77777777" w:rsidR="00946988" w:rsidRPr="008A0F90" w:rsidRDefault="0094698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FCBE030" w14:textId="77777777" w:rsidR="00266D6A" w:rsidRPr="008A0F90" w:rsidRDefault="00266D6A" w:rsidP="00266D6A">
      <w:pPr>
        <w:rPr>
          <w:rFonts w:ascii="Times New Roman" w:hAnsi="Times New Roman" w:cs="Times New Roman"/>
          <w:szCs w:val="20"/>
        </w:rPr>
      </w:pPr>
    </w:p>
    <w:p w14:paraId="59A2F94B" w14:textId="3F5EC9E1" w:rsidR="00946988" w:rsidRPr="008A0F90" w:rsidRDefault="00DD09CF" w:rsidP="00266D6A">
      <w:pPr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color w:val="003366"/>
          <w:szCs w:val="20"/>
        </w:rPr>
        <w:t xml:space="preserve">PART </w:t>
      </w:r>
      <w:r w:rsidR="001609DB" w:rsidRPr="008A0F90">
        <w:rPr>
          <w:rFonts w:ascii="Times New Roman" w:hAnsi="Times New Roman" w:cs="Times New Roman"/>
          <w:b/>
          <w:color w:val="003366"/>
          <w:szCs w:val="20"/>
        </w:rPr>
        <w:t>4</w:t>
      </w:r>
      <w:r w:rsidRPr="008A0F90">
        <w:rPr>
          <w:rFonts w:ascii="Times New Roman" w:hAnsi="Times New Roman" w:cs="Times New Roman"/>
          <w:b/>
          <w:color w:val="003366"/>
          <w:szCs w:val="20"/>
        </w:rPr>
        <w:t>: DISQUALIFYING FACTORS DECLARATION</w:t>
      </w:r>
    </w:p>
    <w:p w14:paraId="5C428CFC" w14:textId="77777777" w:rsidR="00946988" w:rsidRPr="008A0F90" w:rsidRDefault="00DD09CF">
      <w:pPr>
        <w:spacing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i/>
          <w:szCs w:val="20"/>
        </w:rPr>
        <w:t xml:space="preserve">(As required by the ICLPSM Regulations - </w:t>
      </w:r>
      <w:r w:rsidRPr="008A0F90">
        <w:rPr>
          <w:rFonts w:ascii="Times New Roman" w:hAnsi="Times New Roman" w:cs="Times New Roman"/>
          <w:i/>
          <w:color w:val="EE0000"/>
          <w:szCs w:val="20"/>
        </w:rPr>
        <w:t>Section on Disabilities</w:t>
      </w:r>
      <w:r w:rsidRPr="008A0F90">
        <w:rPr>
          <w:rFonts w:ascii="Times New Roman" w:hAnsi="Times New Roman" w:cs="Times New Roman"/>
          <w:i/>
          <w:szCs w:val="20"/>
        </w:rPr>
        <w:t>)</w:t>
      </w:r>
    </w:p>
    <w:p w14:paraId="0027781E" w14:textId="77777777" w:rsidR="00946988" w:rsidRPr="008A0F90" w:rsidRDefault="00DD09CF">
      <w:pPr>
        <w:spacing w:after="1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b/>
          <w:szCs w:val="20"/>
        </w:rPr>
        <w:lastRenderedPageBreak/>
        <w:t>Please answer the following questions honestly and completely. False declarations may result in rejection or removal from membership.</w:t>
      </w:r>
    </w:p>
    <w:p w14:paraId="0537BED7" w14:textId="6A6C40E7" w:rsidR="00946988" w:rsidRPr="008A0F90" w:rsidRDefault="001609DB">
      <w:pPr>
        <w:spacing w:before="160" w:after="8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szCs w:val="20"/>
        </w:rPr>
        <w:t>.1  Have</w:t>
      </w:r>
      <w:proofErr w:type="gramEnd"/>
      <w:r w:rsidR="00DD09CF" w:rsidRPr="008A0F90">
        <w:rPr>
          <w:rFonts w:ascii="Times New Roman" w:hAnsi="Times New Roman" w:cs="Times New Roman"/>
          <w:b/>
          <w:szCs w:val="20"/>
        </w:rPr>
        <w:t xml:space="preserve"> you ever been declared of unsound mind by a competent court?</w:t>
      </w:r>
    </w:p>
    <w:p w14:paraId="46A0EA77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</w:t>
      </w:r>
    </w:p>
    <w:p w14:paraId="264FAD76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If YES, please provide details: _________________________________________________</w:t>
      </w:r>
    </w:p>
    <w:p w14:paraId="59BE4D79" w14:textId="41E2F88E" w:rsidR="00946988" w:rsidRPr="008A0F90" w:rsidRDefault="001609DB">
      <w:pPr>
        <w:spacing w:before="160" w:after="8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szCs w:val="20"/>
        </w:rPr>
        <w:t>.2  Are</w:t>
      </w:r>
      <w:proofErr w:type="gramEnd"/>
      <w:r w:rsidR="00DD09CF" w:rsidRPr="008A0F90">
        <w:rPr>
          <w:rFonts w:ascii="Times New Roman" w:hAnsi="Times New Roman" w:cs="Times New Roman"/>
          <w:b/>
          <w:szCs w:val="20"/>
        </w:rPr>
        <w:t xml:space="preserve"> you currently an undischarged insolvent?</w:t>
      </w:r>
    </w:p>
    <w:p w14:paraId="74AF1157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</w:t>
      </w:r>
    </w:p>
    <w:p w14:paraId="7B393681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If YES, please provide details: _________________________________________________</w:t>
      </w:r>
    </w:p>
    <w:p w14:paraId="5CECF576" w14:textId="58E45CBB" w:rsidR="00946988" w:rsidRPr="008A0F90" w:rsidRDefault="001609DB">
      <w:pPr>
        <w:spacing w:before="160" w:after="8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szCs w:val="20"/>
        </w:rPr>
        <w:t>.3  If</w:t>
      </w:r>
      <w:proofErr w:type="gramEnd"/>
      <w:r w:rsidR="00DD09CF" w:rsidRPr="008A0F90">
        <w:rPr>
          <w:rFonts w:ascii="Times New Roman" w:hAnsi="Times New Roman" w:cs="Times New Roman"/>
          <w:b/>
          <w:szCs w:val="20"/>
        </w:rPr>
        <w:t xml:space="preserve"> you are a discharged insolvent, did you obtain a court certificate stating that your insolvency was caused by misfortune without misconduct?</w:t>
      </w:r>
    </w:p>
    <w:p w14:paraId="0991A0CA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Not Applicable</w:t>
      </w:r>
    </w:p>
    <w:p w14:paraId="32D20E98" w14:textId="50B29FA6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If YES, please </w:t>
      </w:r>
      <w:r w:rsidR="001609DB" w:rsidRPr="008A0F90">
        <w:rPr>
          <w:rFonts w:ascii="Times New Roman" w:hAnsi="Times New Roman" w:cs="Times New Roman"/>
          <w:szCs w:val="20"/>
        </w:rPr>
        <w:t>attach a copy of the certificate.</w:t>
      </w:r>
    </w:p>
    <w:p w14:paraId="3F86B350" w14:textId="7D5F0332" w:rsidR="00946988" w:rsidRPr="008A0F90" w:rsidRDefault="001609DB">
      <w:pPr>
        <w:spacing w:before="160" w:after="8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szCs w:val="20"/>
        </w:rPr>
        <w:t>.4  Have</w:t>
      </w:r>
      <w:proofErr w:type="gramEnd"/>
      <w:r w:rsidR="00DD09CF" w:rsidRPr="008A0F90">
        <w:rPr>
          <w:rFonts w:ascii="Times New Roman" w:hAnsi="Times New Roman" w:cs="Times New Roman"/>
          <w:b/>
          <w:szCs w:val="20"/>
        </w:rPr>
        <w:t xml:space="preserve"> you ever been convicted by a competent court </w:t>
      </w:r>
      <w:r w:rsidR="00AF1954" w:rsidRPr="008A0F90">
        <w:rPr>
          <w:rFonts w:ascii="Times New Roman" w:hAnsi="Times New Roman" w:cs="Times New Roman"/>
          <w:b/>
          <w:szCs w:val="20"/>
        </w:rPr>
        <w:t xml:space="preserve">of law </w:t>
      </w:r>
      <w:r w:rsidR="00DD09CF" w:rsidRPr="008A0F90">
        <w:rPr>
          <w:rFonts w:ascii="Times New Roman" w:hAnsi="Times New Roman" w:cs="Times New Roman"/>
          <w:b/>
          <w:szCs w:val="20"/>
        </w:rPr>
        <w:t>(within or outside Zimbabwe)?</w:t>
      </w:r>
    </w:p>
    <w:p w14:paraId="2D99D297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</w:t>
      </w:r>
    </w:p>
    <w:p w14:paraId="0130AC1F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If YES, please provide full details (offense, date, court, sentence, pardon if any): </w:t>
      </w:r>
    </w:p>
    <w:p w14:paraId="4347DCC1" w14:textId="57F70507" w:rsidR="00946988" w:rsidRPr="008A0F90" w:rsidRDefault="00DD09CF">
      <w:pPr>
        <w:spacing w:after="4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</w:t>
      </w:r>
    </w:p>
    <w:p w14:paraId="36ECBA7F" w14:textId="4075C3D1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</w:t>
      </w:r>
    </w:p>
    <w:p w14:paraId="4E562382" w14:textId="55450F99" w:rsidR="00946988" w:rsidRPr="008A0F90" w:rsidRDefault="00BF649C">
      <w:pPr>
        <w:spacing w:before="160" w:after="80"/>
        <w:rPr>
          <w:rFonts w:ascii="Times New Roman" w:hAnsi="Times New Roman" w:cs="Times New Roman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szCs w:val="20"/>
        </w:rPr>
        <w:t>.</w:t>
      </w:r>
      <w:r w:rsidRPr="008A0F90">
        <w:rPr>
          <w:rFonts w:ascii="Times New Roman" w:hAnsi="Times New Roman" w:cs="Times New Roman"/>
          <w:b/>
          <w:szCs w:val="20"/>
        </w:rPr>
        <w:t>5</w:t>
      </w:r>
      <w:r w:rsidR="00DD09CF" w:rsidRPr="008A0F90">
        <w:rPr>
          <w:rFonts w:ascii="Times New Roman" w:hAnsi="Times New Roman" w:cs="Times New Roman"/>
          <w:b/>
          <w:szCs w:val="20"/>
        </w:rPr>
        <w:t xml:space="preserve">  Have</w:t>
      </w:r>
      <w:proofErr w:type="gramEnd"/>
      <w:r w:rsidR="00DD09CF" w:rsidRPr="008A0F90">
        <w:rPr>
          <w:rFonts w:ascii="Times New Roman" w:hAnsi="Times New Roman" w:cs="Times New Roman"/>
          <w:b/>
          <w:szCs w:val="20"/>
        </w:rPr>
        <w:t xml:space="preserve"> you ever been removed from membership of ICLPSM or any other professional institute for professional or other serious misconduct?</w:t>
      </w:r>
    </w:p>
    <w:p w14:paraId="599D04C2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Yes    </w:t>
      </w:r>
      <w:r w:rsidRPr="008A0F90">
        <w:rPr>
          <w:rFonts w:ascii="Segoe UI Symbol" w:hAnsi="Segoe UI Symbol" w:cs="Segoe UI Symbol"/>
          <w:szCs w:val="20"/>
        </w:rPr>
        <w:t>☐</w:t>
      </w:r>
      <w:r w:rsidRPr="008A0F90">
        <w:rPr>
          <w:rFonts w:ascii="Times New Roman" w:hAnsi="Times New Roman" w:cs="Times New Roman"/>
          <w:szCs w:val="20"/>
        </w:rPr>
        <w:t xml:space="preserve"> No</w:t>
      </w:r>
    </w:p>
    <w:p w14:paraId="77CC766B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If YES, please provide details (number of times, reasons, reinstatement if any): </w:t>
      </w:r>
    </w:p>
    <w:p w14:paraId="79E7CEF1" w14:textId="48EADA24" w:rsidR="00946988" w:rsidRPr="008A0F90" w:rsidRDefault="00DD09CF">
      <w:pPr>
        <w:spacing w:after="4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</w:t>
      </w:r>
    </w:p>
    <w:p w14:paraId="4CFAFF4B" w14:textId="74BF67FF" w:rsidR="00946988" w:rsidRPr="008A0F90" w:rsidRDefault="00DD09CF">
      <w:pPr>
        <w:spacing w:after="160"/>
        <w:ind w:left="72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</w:t>
      </w:r>
    </w:p>
    <w:p w14:paraId="5420B0F1" w14:textId="781E0E53" w:rsidR="00946988" w:rsidRPr="008A0F90" w:rsidRDefault="00BF649C">
      <w:pPr>
        <w:spacing w:before="160" w:after="80"/>
        <w:rPr>
          <w:rFonts w:ascii="Times New Roman" w:hAnsi="Times New Roman" w:cs="Times New Roman"/>
          <w:color w:val="EE0000"/>
          <w:szCs w:val="20"/>
        </w:rPr>
      </w:pPr>
      <w:proofErr w:type="gramStart"/>
      <w:r w:rsidRPr="008A0F90">
        <w:rPr>
          <w:rFonts w:ascii="Times New Roman" w:hAnsi="Times New Roman" w:cs="Times New Roman"/>
          <w:b/>
          <w:color w:val="EE0000"/>
          <w:szCs w:val="20"/>
        </w:rPr>
        <w:t>4</w:t>
      </w:r>
      <w:r w:rsidR="00DD09CF" w:rsidRPr="008A0F90">
        <w:rPr>
          <w:rFonts w:ascii="Times New Roman" w:hAnsi="Times New Roman" w:cs="Times New Roman"/>
          <w:b/>
          <w:color w:val="EE0000"/>
          <w:szCs w:val="20"/>
        </w:rPr>
        <w:t>.</w:t>
      </w:r>
      <w:r w:rsidRPr="008A0F90">
        <w:rPr>
          <w:rFonts w:ascii="Times New Roman" w:hAnsi="Times New Roman" w:cs="Times New Roman"/>
          <w:b/>
          <w:color w:val="EE0000"/>
          <w:szCs w:val="20"/>
        </w:rPr>
        <w:t>6</w:t>
      </w:r>
      <w:r w:rsidR="00DD09CF" w:rsidRPr="008A0F90">
        <w:rPr>
          <w:rFonts w:ascii="Times New Roman" w:hAnsi="Times New Roman" w:cs="Times New Roman"/>
          <w:b/>
          <w:color w:val="EE0000"/>
          <w:szCs w:val="20"/>
        </w:rPr>
        <w:t xml:space="preserve">  Are</w:t>
      </w:r>
      <w:proofErr w:type="gramEnd"/>
      <w:r w:rsidR="00DD09CF" w:rsidRPr="008A0F90">
        <w:rPr>
          <w:rFonts w:ascii="Times New Roman" w:hAnsi="Times New Roman" w:cs="Times New Roman"/>
          <w:b/>
          <w:color w:val="EE0000"/>
          <w:szCs w:val="20"/>
        </w:rPr>
        <w:t xml:space="preserve"> there any pending criminal charges or disciplinary proceedings against you?</w:t>
      </w:r>
    </w:p>
    <w:p w14:paraId="0530FF72" w14:textId="77777777" w:rsidR="00946988" w:rsidRPr="008A0F90" w:rsidRDefault="00DD09CF">
      <w:pPr>
        <w:spacing w:after="160"/>
        <w:ind w:left="720"/>
        <w:rPr>
          <w:rFonts w:ascii="Times New Roman" w:hAnsi="Times New Roman" w:cs="Times New Roman"/>
          <w:color w:val="EE0000"/>
          <w:szCs w:val="20"/>
        </w:rPr>
      </w:pPr>
      <w:r w:rsidRPr="008A0F90">
        <w:rPr>
          <w:rFonts w:ascii="Segoe UI Symbol" w:hAnsi="Segoe UI Symbol" w:cs="Segoe UI Symbol"/>
          <w:color w:val="EE0000"/>
          <w:szCs w:val="20"/>
        </w:rPr>
        <w:t>☐</w:t>
      </w:r>
      <w:r w:rsidRPr="008A0F90">
        <w:rPr>
          <w:rFonts w:ascii="Times New Roman" w:hAnsi="Times New Roman" w:cs="Times New Roman"/>
          <w:color w:val="EE0000"/>
          <w:szCs w:val="20"/>
        </w:rPr>
        <w:t xml:space="preserve"> Yes    </w:t>
      </w:r>
      <w:r w:rsidRPr="008A0F90">
        <w:rPr>
          <w:rFonts w:ascii="Segoe UI Symbol" w:hAnsi="Segoe UI Symbol" w:cs="Segoe UI Symbol"/>
          <w:color w:val="EE0000"/>
          <w:szCs w:val="20"/>
        </w:rPr>
        <w:t>☐</w:t>
      </w:r>
      <w:r w:rsidRPr="008A0F90">
        <w:rPr>
          <w:rFonts w:ascii="Times New Roman" w:hAnsi="Times New Roman" w:cs="Times New Roman"/>
          <w:color w:val="EE0000"/>
          <w:szCs w:val="20"/>
        </w:rPr>
        <w:t xml:space="preserve"> No</w:t>
      </w:r>
    </w:p>
    <w:p w14:paraId="43C46F7D" w14:textId="77777777" w:rsidR="00946988" w:rsidRPr="008A0F90" w:rsidRDefault="00DD09CF">
      <w:pPr>
        <w:spacing w:after="120"/>
        <w:ind w:left="720"/>
        <w:rPr>
          <w:rFonts w:ascii="Times New Roman" w:hAnsi="Times New Roman" w:cs="Times New Roman"/>
          <w:color w:val="EE0000"/>
          <w:szCs w:val="20"/>
        </w:rPr>
      </w:pPr>
      <w:r w:rsidRPr="008A0F90">
        <w:rPr>
          <w:rFonts w:ascii="Times New Roman" w:hAnsi="Times New Roman" w:cs="Times New Roman"/>
          <w:color w:val="EE0000"/>
          <w:szCs w:val="20"/>
        </w:rPr>
        <w:t>If YES, please provide details: ________________________________________________</w:t>
      </w:r>
    </w:p>
    <w:p w14:paraId="42A1D1F4" w14:textId="77777777" w:rsidR="009315F6" w:rsidRDefault="009315F6" w:rsidP="00BF649C">
      <w:pPr>
        <w:spacing w:after="120"/>
        <w:ind w:left="360"/>
        <w:rPr>
          <w:rFonts w:ascii="Times New Roman" w:hAnsi="Times New Roman" w:cs="Times New Roman"/>
          <w:b/>
          <w:color w:val="003366"/>
          <w:szCs w:val="20"/>
        </w:rPr>
      </w:pPr>
    </w:p>
    <w:p w14:paraId="072092C4" w14:textId="77777777" w:rsidR="009315F6" w:rsidRDefault="009315F6" w:rsidP="00BF649C">
      <w:pPr>
        <w:spacing w:after="120"/>
        <w:ind w:left="360"/>
        <w:rPr>
          <w:rFonts w:ascii="Times New Roman" w:hAnsi="Times New Roman" w:cs="Times New Roman"/>
          <w:b/>
          <w:color w:val="003366"/>
          <w:szCs w:val="20"/>
        </w:rPr>
      </w:pPr>
    </w:p>
    <w:p w14:paraId="4CF3544D" w14:textId="77777777" w:rsidR="009315F6" w:rsidRDefault="009315F6" w:rsidP="00BF649C">
      <w:pPr>
        <w:spacing w:after="120"/>
        <w:ind w:left="360"/>
        <w:rPr>
          <w:rFonts w:ascii="Times New Roman" w:hAnsi="Times New Roman" w:cs="Times New Roman"/>
          <w:b/>
          <w:color w:val="003366"/>
          <w:szCs w:val="20"/>
        </w:rPr>
      </w:pPr>
    </w:p>
    <w:p w14:paraId="72B7EC0E" w14:textId="07AB2D3E" w:rsidR="00946988" w:rsidRPr="008A0F90" w:rsidRDefault="00DD09CF" w:rsidP="00BF649C">
      <w:pPr>
        <w:spacing w:after="120"/>
        <w:ind w:left="360"/>
        <w:rPr>
          <w:rFonts w:ascii="Times New Roman" w:hAnsi="Times New Roman" w:cs="Times New Roman"/>
          <w:szCs w:val="20"/>
        </w:rPr>
      </w:pPr>
      <w:r w:rsidRPr="008A0F90">
        <w:rPr>
          <w:rFonts w:ascii="Times New Roman" w:hAnsi="Times New Roman" w:cs="Times New Roman"/>
          <w:szCs w:val="20"/>
        </w:rPr>
        <w:t>I hereby declare that</w:t>
      </w:r>
      <w:r w:rsidR="00BF649C" w:rsidRPr="008A0F90">
        <w:rPr>
          <w:rFonts w:ascii="Times New Roman" w:hAnsi="Times New Roman" w:cs="Times New Roman"/>
          <w:szCs w:val="20"/>
        </w:rPr>
        <w:t xml:space="preserve"> all</w:t>
      </w:r>
      <w:r w:rsidRPr="008A0F90">
        <w:rPr>
          <w:rFonts w:ascii="Times New Roman" w:hAnsi="Times New Roman" w:cs="Times New Roman"/>
          <w:szCs w:val="20"/>
        </w:rPr>
        <w:t xml:space="preserve"> information provided in this application form is true, correct, and complete to the best of my knowledge.</w:t>
      </w:r>
    </w:p>
    <w:p w14:paraId="53AA9537" w14:textId="465B87A1" w:rsidR="00946988" w:rsidRDefault="00DD09CF" w:rsidP="008A0F90">
      <w:pPr>
        <w:spacing w:before="300" w:after="120"/>
      </w:pPr>
      <w:r w:rsidRPr="008A0F90">
        <w:rPr>
          <w:rFonts w:ascii="Times New Roman" w:hAnsi="Times New Roman" w:cs="Times New Roman"/>
          <w:b/>
          <w:szCs w:val="20"/>
        </w:rPr>
        <w:t xml:space="preserve">Signature of Applicant: </w:t>
      </w:r>
      <w:r w:rsidRPr="008A0F90">
        <w:rPr>
          <w:rFonts w:ascii="Times New Roman" w:hAnsi="Times New Roman" w:cs="Times New Roman"/>
          <w:szCs w:val="20"/>
        </w:rPr>
        <w:t>__________________________</w:t>
      </w:r>
      <w:proofErr w:type="gramStart"/>
      <w:r w:rsidRPr="008A0F90">
        <w:rPr>
          <w:rFonts w:ascii="Times New Roman" w:hAnsi="Times New Roman" w:cs="Times New Roman"/>
          <w:szCs w:val="20"/>
        </w:rPr>
        <w:t>_</w:t>
      </w:r>
      <w:r w:rsidR="008A0F90" w:rsidRPr="008A0F90">
        <w:rPr>
          <w:rFonts w:ascii="Times New Roman" w:hAnsi="Times New Roman" w:cs="Times New Roman"/>
          <w:szCs w:val="20"/>
        </w:rPr>
        <w:t xml:space="preserve">  </w:t>
      </w:r>
      <w:r w:rsidRPr="008A0F90">
        <w:rPr>
          <w:rFonts w:ascii="Times New Roman" w:hAnsi="Times New Roman" w:cs="Times New Roman"/>
          <w:b/>
          <w:szCs w:val="20"/>
        </w:rPr>
        <w:t>Date</w:t>
      </w:r>
      <w:proofErr w:type="gramEnd"/>
      <w:r w:rsidRPr="008A0F90">
        <w:rPr>
          <w:rFonts w:ascii="Times New Roman" w:hAnsi="Times New Roman" w:cs="Times New Roman"/>
          <w:b/>
          <w:szCs w:val="20"/>
        </w:rPr>
        <w:t xml:space="preserve">: </w:t>
      </w:r>
      <w:r w:rsidRPr="008A0F90">
        <w:rPr>
          <w:rFonts w:ascii="Times New Roman" w:hAnsi="Times New Roman" w:cs="Times New Roman"/>
          <w:szCs w:val="20"/>
        </w:rPr>
        <w:t>_</w:t>
      </w:r>
      <w:r>
        <w:t>__</w:t>
      </w:r>
      <w:r w:rsidR="008A0F90">
        <w:t>/</w:t>
      </w:r>
      <w:r>
        <w:t>_____</w:t>
      </w:r>
      <w:r w:rsidR="008A0F90">
        <w:t>/</w:t>
      </w:r>
      <w:r>
        <w:t>______</w:t>
      </w:r>
    </w:p>
    <w:sectPr w:rsidR="00946988" w:rsidSect="00702C47">
      <w:footerReference w:type="default" r:id="rId9"/>
      <w:pgSz w:w="12240" w:h="15840"/>
      <w:pgMar w:top="1080" w:right="1080" w:bottom="1080" w:left="1080" w:header="720" w:footer="720" w:gutter="0"/>
      <w:pgBorders w:offsetFrom="page">
        <w:top w:val="inset" w:sz="8" w:space="24" w:color="auto"/>
        <w:left w:val="inset" w:sz="8" w:space="24" w:color="auto"/>
        <w:bottom w:val="outset" w:sz="8" w:space="24" w:color="auto"/>
        <w:right w:val="outset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B8ED" w14:textId="77777777" w:rsidR="005B1524" w:rsidRDefault="005B1524" w:rsidP="00702C47">
      <w:pPr>
        <w:spacing w:after="0" w:line="240" w:lineRule="auto"/>
      </w:pPr>
      <w:r>
        <w:separator/>
      </w:r>
    </w:p>
  </w:endnote>
  <w:endnote w:type="continuationSeparator" w:id="0">
    <w:p w14:paraId="4D6578CA" w14:textId="77777777" w:rsidR="005B1524" w:rsidRDefault="005B1524" w:rsidP="0070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776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BF6D42" w14:textId="0D0BD174" w:rsidR="00DD09CF" w:rsidRDefault="00DD09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3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36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37318" w14:textId="77777777" w:rsidR="00DD09CF" w:rsidRDefault="00DD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BB36" w14:textId="77777777" w:rsidR="005B1524" w:rsidRDefault="005B1524" w:rsidP="00702C47">
      <w:pPr>
        <w:spacing w:after="0" w:line="240" w:lineRule="auto"/>
      </w:pPr>
      <w:r>
        <w:separator/>
      </w:r>
    </w:p>
  </w:footnote>
  <w:footnote w:type="continuationSeparator" w:id="0">
    <w:p w14:paraId="6B27D83C" w14:textId="77777777" w:rsidR="005B1524" w:rsidRDefault="005B1524" w:rsidP="0070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041194">
    <w:abstractNumId w:val="8"/>
  </w:num>
  <w:num w:numId="2" w16cid:durableId="1661731561">
    <w:abstractNumId w:val="6"/>
  </w:num>
  <w:num w:numId="3" w16cid:durableId="215628664">
    <w:abstractNumId w:val="5"/>
  </w:num>
  <w:num w:numId="4" w16cid:durableId="1819491595">
    <w:abstractNumId w:val="4"/>
  </w:num>
  <w:num w:numId="5" w16cid:durableId="484051712">
    <w:abstractNumId w:val="7"/>
  </w:num>
  <w:num w:numId="6" w16cid:durableId="53090752">
    <w:abstractNumId w:val="3"/>
  </w:num>
  <w:num w:numId="7" w16cid:durableId="345055279">
    <w:abstractNumId w:val="2"/>
  </w:num>
  <w:num w:numId="8" w16cid:durableId="215439497">
    <w:abstractNumId w:val="1"/>
  </w:num>
  <w:num w:numId="9" w16cid:durableId="62870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445"/>
    <w:rsid w:val="0006063C"/>
    <w:rsid w:val="000E4BF2"/>
    <w:rsid w:val="00146C18"/>
    <w:rsid w:val="0015074B"/>
    <w:rsid w:val="001609DB"/>
    <w:rsid w:val="00161FAB"/>
    <w:rsid w:val="002509DF"/>
    <w:rsid w:val="00266D6A"/>
    <w:rsid w:val="00294CB1"/>
    <w:rsid w:val="0029639D"/>
    <w:rsid w:val="002B636C"/>
    <w:rsid w:val="00326F90"/>
    <w:rsid w:val="003B65E3"/>
    <w:rsid w:val="003D5F3B"/>
    <w:rsid w:val="004C368E"/>
    <w:rsid w:val="005B1524"/>
    <w:rsid w:val="00622D59"/>
    <w:rsid w:val="00702C47"/>
    <w:rsid w:val="008A0F90"/>
    <w:rsid w:val="009315F6"/>
    <w:rsid w:val="00946988"/>
    <w:rsid w:val="00AA1D8D"/>
    <w:rsid w:val="00AF1954"/>
    <w:rsid w:val="00AF25F2"/>
    <w:rsid w:val="00B47730"/>
    <w:rsid w:val="00BF649C"/>
    <w:rsid w:val="00CB0664"/>
    <w:rsid w:val="00DB3F02"/>
    <w:rsid w:val="00DD09CF"/>
    <w:rsid w:val="00EF3B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7247A"/>
  <w14:defaultImageDpi w14:val="300"/>
  <w15:docId w15:val="{2CA29F2B-A6F2-4B42-BB5C-252437A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8277D-3D52-40A7-9C53-DBA34FA2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Tatenda Mtawarira MIC</cp:lastModifiedBy>
  <cp:revision>21</cp:revision>
  <dcterms:created xsi:type="dcterms:W3CDTF">2026-02-04T23:08:00Z</dcterms:created>
  <dcterms:modified xsi:type="dcterms:W3CDTF">2026-02-05T08:51:00Z</dcterms:modified>
  <cp:category/>
</cp:coreProperties>
</file>